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21DA" w14:textId="77777777" w:rsidR="00910EA8" w:rsidRPr="00FF117C" w:rsidRDefault="00000000" w:rsidP="005672BB">
      <w:pPr>
        <w:keepLines/>
        <w:spacing w:after="0" w:line="360" w:lineRule="auto"/>
        <w:jc w:val="right"/>
        <w:rPr>
          <w:rFonts w:asciiTheme="majorHAnsi" w:hAnsiTheme="majorHAnsi" w:cstheme="majorHAnsi"/>
          <w:sz w:val="22"/>
        </w:rPr>
      </w:pPr>
      <w:r w:rsidRPr="00FF3FA9">
        <w:rPr>
          <w:rFonts w:asciiTheme="majorHAnsi" w:hAnsiTheme="majorHAnsi" w:cstheme="majorHAnsi"/>
          <w:sz w:val="22"/>
          <w:lang w:val="pl-PL"/>
        </w:rPr>
        <w:t>Załącznik nr 1 do Zarządzenia nr ……/2026</w:t>
      </w:r>
      <w:r w:rsidRPr="00FF3FA9">
        <w:rPr>
          <w:rFonts w:asciiTheme="majorHAnsi" w:hAnsiTheme="majorHAnsi" w:cstheme="majorHAnsi"/>
          <w:sz w:val="22"/>
          <w:lang w:val="pl-PL"/>
        </w:rPr>
        <w:br/>
        <w:t>Dyrektora Gminnego Żłobka „Koziołek Matołek” w Kobylnicy</w:t>
      </w:r>
      <w:r w:rsidRPr="00FF3FA9">
        <w:rPr>
          <w:rFonts w:asciiTheme="majorHAnsi" w:hAnsiTheme="majorHAnsi" w:cstheme="majorHAnsi"/>
          <w:sz w:val="22"/>
          <w:lang w:val="pl-PL"/>
        </w:rPr>
        <w:br/>
        <w:t xml:space="preserve">z dnia ………………… </w:t>
      </w:r>
      <w:r w:rsidRPr="00FF117C">
        <w:rPr>
          <w:rFonts w:asciiTheme="majorHAnsi" w:hAnsiTheme="majorHAnsi" w:cstheme="majorHAnsi"/>
          <w:sz w:val="22"/>
        </w:rPr>
        <w:t>2026 r.</w:t>
      </w:r>
    </w:p>
    <w:p w14:paraId="1ABFA8A0" w14:textId="77777777" w:rsidR="00910EA8" w:rsidRPr="00FF3FA9" w:rsidRDefault="00000000" w:rsidP="005672BB">
      <w:pPr>
        <w:keepLines/>
        <w:spacing w:after="0" w:line="360" w:lineRule="auto"/>
        <w:jc w:val="center"/>
        <w:rPr>
          <w:rFonts w:asciiTheme="majorHAnsi" w:hAnsiTheme="majorHAnsi" w:cstheme="majorHAnsi"/>
          <w:b/>
          <w:bCs/>
          <w:sz w:val="22"/>
          <w:lang w:val="pl-PL"/>
        </w:rPr>
      </w:pPr>
      <w:r w:rsidRPr="00FF3FA9">
        <w:rPr>
          <w:rFonts w:asciiTheme="majorHAnsi" w:hAnsiTheme="majorHAnsi" w:cstheme="majorHAnsi"/>
          <w:b/>
          <w:bCs/>
          <w:sz w:val="22"/>
          <w:lang w:val="pl-PL"/>
        </w:rPr>
        <w:t>OGŁOSZENIE O NABORZE</w:t>
      </w:r>
    </w:p>
    <w:p w14:paraId="59B4FA46" w14:textId="77777777" w:rsidR="00FF117C" w:rsidRPr="00FF3FA9" w:rsidRDefault="00000000" w:rsidP="005672BB">
      <w:pPr>
        <w:keepLines/>
        <w:spacing w:after="0" w:line="360" w:lineRule="auto"/>
        <w:jc w:val="center"/>
        <w:rPr>
          <w:rFonts w:asciiTheme="majorHAnsi" w:hAnsiTheme="majorHAnsi" w:cstheme="majorHAnsi"/>
          <w:b/>
          <w:bCs/>
          <w:sz w:val="22"/>
          <w:lang w:val="pl-PL"/>
        </w:rPr>
      </w:pPr>
      <w:r w:rsidRPr="00FF3FA9">
        <w:rPr>
          <w:rFonts w:asciiTheme="majorHAnsi" w:hAnsiTheme="majorHAnsi" w:cstheme="majorHAnsi"/>
          <w:b/>
          <w:bCs/>
          <w:sz w:val="22"/>
          <w:lang w:val="pl-PL"/>
        </w:rPr>
        <w:t>NA STANOWISKO OPIEKUNA W ŻŁOBKU</w:t>
      </w:r>
    </w:p>
    <w:p w14:paraId="42961060" w14:textId="1B4CB5A0" w:rsidR="00910EA8" w:rsidRPr="00FF3FA9" w:rsidRDefault="00000000" w:rsidP="005672BB">
      <w:pPr>
        <w:keepLines/>
        <w:spacing w:after="0" w:line="360" w:lineRule="auto"/>
        <w:jc w:val="both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Dyrektor Gminnego Żłobka „Koziołek Matołek” w </w:t>
      </w:r>
      <w:proofErr w:type="gramStart"/>
      <w:r w:rsidRPr="00FF3FA9">
        <w:rPr>
          <w:rFonts w:asciiTheme="majorHAnsi" w:hAnsiTheme="majorHAnsi" w:cstheme="majorHAnsi"/>
          <w:sz w:val="22"/>
          <w:lang w:val="pl-PL"/>
        </w:rPr>
        <w:t xml:space="preserve">Kobylnicy </w:t>
      </w:r>
      <w:r w:rsidR="00FF117C" w:rsidRPr="00FF3FA9">
        <w:rPr>
          <w:rFonts w:asciiTheme="majorHAnsi" w:hAnsiTheme="majorHAnsi" w:cstheme="majorHAnsi"/>
          <w:sz w:val="22"/>
          <w:lang w:val="pl-PL"/>
        </w:rPr>
        <w:t xml:space="preserve"> </w:t>
      </w:r>
      <w:r w:rsidRPr="00FF3FA9">
        <w:rPr>
          <w:rFonts w:asciiTheme="majorHAnsi" w:hAnsiTheme="majorHAnsi" w:cstheme="majorHAnsi"/>
          <w:sz w:val="22"/>
          <w:lang w:val="pl-PL"/>
        </w:rPr>
        <w:t>ogłasza</w:t>
      </w:r>
      <w:proofErr w:type="gramEnd"/>
      <w:r w:rsidRPr="00FF3FA9">
        <w:rPr>
          <w:rFonts w:asciiTheme="majorHAnsi" w:hAnsiTheme="majorHAnsi" w:cstheme="majorHAnsi"/>
          <w:sz w:val="22"/>
          <w:lang w:val="pl-PL"/>
        </w:rPr>
        <w:t xml:space="preserve"> nabór na stanowisko opiekuna </w:t>
      </w:r>
      <w:r w:rsidR="00FF117C" w:rsidRPr="00FF3FA9">
        <w:rPr>
          <w:rFonts w:asciiTheme="majorHAnsi" w:hAnsiTheme="majorHAnsi" w:cstheme="majorHAnsi"/>
          <w:sz w:val="22"/>
          <w:lang w:val="pl-PL"/>
        </w:rPr>
        <w:br/>
      </w:r>
      <w:r w:rsidRPr="00FF3FA9">
        <w:rPr>
          <w:rFonts w:asciiTheme="majorHAnsi" w:hAnsiTheme="majorHAnsi" w:cstheme="majorHAnsi"/>
          <w:sz w:val="22"/>
          <w:lang w:val="pl-PL"/>
        </w:rPr>
        <w:t>w żłobku.</w:t>
      </w:r>
    </w:p>
    <w:p w14:paraId="11FEF9FC" w14:textId="43213033" w:rsidR="00910EA8" w:rsidRPr="00FF117C" w:rsidRDefault="00000000" w:rsidP="005672BB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</w:rPr>
      </w:pPr>
      <w:r w:rsidRPr="00FF117C">
        <w:rPr>
          <w:rFonts w:cstheme="majorHAnsi"/>
          <w:color w:val="auto"/>
          <w:sz w:val="22"/>
          <w:szCs w:val="22"/>
        </w:rPr>
        <w:t xml:space="preserve">Nazwa </w:t>
      </w:r>
      <w:proofErr w:type="spellStart"/>
      <w:r w:rsidRPr="00FF117C">
        <w:rPr>
          <w:rFonts w:cstheme="majorHAnsi"/>
          <w:color w:val="auto"/>
          <w:sz w:val="22"/>
          <w:szCs w:val="22"/>
        </w:rPr>
        <w:t>i</w:t>
      </w:r>
      <w:proofErr w:type="spellEnd"/>
      <w:r w:rsidRPr="00FF117C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FF117C">
        <w:rPr>
          <w:rFonts w:cstheme="majorHAnsi"/>
          <w:color w:val="auto"/>
          <w:sz w:val="22"/>
          <w:szCs w:val="22"/>
        </w:rPr>
        <w:t>adres</w:t>
      </w:r>
      <w:proofErr w:type="spellEnd"/>
      <w:r w:rsidRPr="00FF117C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FF117C">
        <w:rPr>
          <w:rFonts w:cstheme="majorHAnsi"/>
          <w:color w:val="auto"/>
          <w:sz w:val="22"/>
          <w:szCs w:val="22"/>
        </w:rPr>
        <w:t>jednostki</w:t>
      </w:r>
      <w:proofErr w:type="spellEnd"/>
    </w:p>
    <w:p w14:paraId="565593BE" w14:textId="77777777" w:rsidR="00FF117C" w:rsidRDefault="00000000" w:rsidP="005672BB">
      <w:pPr>
        <w:pStyle w:val="Tekstpodstawowy"/>
        <w:keepLines/>
        <w:spacing w:after="0" w:line="360" w:lineRule="auto"/>
        <w:rPr>
          <w:rFonts w:asciiTheme="majorHAnsi" w:hAnsiTheme="majorHAnsi" w:cstheme="majorHAnsi"/>
          <w:sz w:val="22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Gminny Żłobek „Koziołek Matołek” w Kobylnicy, ul. </w:t>
      </w:r>
      <w:proofErr w:type="spellStart"/>
      <w:r w:rsidRPr="00FF117C">
        <w:rPr>
          <w:rFonts w:asciiTheme="majorHAnsi" w:hAnsiTheme="majorHAnsi" w:cstheme="majorHAnsi"/>
          <w:sz w:val="22"/>
        </w:rPr>
        <w:t>Młyńska</w:t>
      </w:r>
      <w:proofErr w:type="spellEnd"/>
      <w:r w:rsidRPr="00FF117C">
        <w:rPr>
          <w:rFonts w:asciiTheme="majorHAnsi" w:hAnsiTheme="majorHAnsi" w:cstheme="majorHAnsi"/>
          <w:sz w:val="22"/>
        </w:rPr>
        <w:t xml:space="preserve"> 21A, 76-251 </w:t>
      </w:r>
      <w:proofErr w:type="spellStart"/>
      <w:r w:rsidRPr="00FF117C">
        <w:rPr>
          <w:rFonts w:asciiTheme="majorHAnsi" w:hAnsiTheme="majorHAnsi" w:cstheme="majorHAnsi"/>
          <w:sz w:val="22"/>
        </w:rPr>
        <w:t>Kobylnica</w:t>
      </w:r>
      <w:proofErr w:type="spellEnd"/>
      <w:r w:rsidR="00FF117C">
        <w:rPr>
          <w:rFonts w:asciiTheme="majorHAnsi" w:hAnsiTheme="majorHAnsi" w:cstheme="majorHAnsi"/>
          <w:sz w:val="22"/>
        </w:rPr>
        <w:t>.</w:t>
      </w:r>
    </w:p>
    <w:p w14:paraId="223E3AE5" w14:textId="7EA9C8FA" w:rsidR="00910EA8" w:rsidRPr="00FF117C" w:rsidRDefault="00000000" w:rsidP="005672BB">
      <w:pPr>
        <w:pStyle w:val="Tekstpodstawowy"/>
        <w:keepLines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b/>
          <w:bCs/>
          <w:sz w:val="22"/>
        </w:rPr>
      </w:pPr>
      <w:proofErr w:type="spellStart"/>
      <w:r w:rsidRPr="00FF117C">
        <w:rPr>
          <w:rFonts w:asciiTheme="majorHAnsi" w:hAnsiTheme="majorHAnsi" w:cstheme="majorHAnsi"/>
          <w:b/>
          <w:bCs/>
          <w:sz w:val="22"/>
        </w:rPr>
        <w:t>Stanowisko</w:t>
      </w:r>
      <w:proofErr w:type="spellEnd"/>
      <w:r w:rsidRPr="00FF117C">
        <w:rPr>
          <w:rFonts w:asciiTheme="majorHAnsi" w:hAnsiTheme="majorHAnsi" w:cstheme="majorHAnsi"/>
          <w:b/>
          <w:bCs/>
          <w:sz w:val="22"/>
        </w:rPr>
        <w:t xml:space="preserve"> </w:t>
      </w:r>
      <w:proofErr w:type="spellStart"/>
      <w:r w:rsidRPr="00FF117C">
        <w:rPr>
          <w:rFonts w:asciiTheme="majorHAnsi" w:hAnsiTheme="majorHAnsi" w:cstheme="majorHAnsi"/>
          <w:b/>
          <w:bCs/>
          <w:sz w:val="22"/>
        </w:rPr>
        <w:t>i</w:t>
      </w:r>
      <w:proofErr w:type="spellEnd"/>
      <w:r w:rsidRPr="00FF117C">
        <w:rPr>
          <w:rFonts w:asciiTheme="majorHAnsi" w:hAnsiTheme="majorHAnsi" w:cstheme="majorHAnsi"/>
          <w:b/>
          <w:bCs/>
          <w:sz w:val="22"/>
        </w:rPr>
        <w:t xml:space="preserve"> </w:t>
      </w:r>
      <w:proofErr w:type="spellStart"/>
      <w:r w:rsidRPr="00FF117C">
        <w:rPr>
          <w:rFonts w:asciiTheme="majorHAnsi" w:hAnsiTheme="majorHAnsi" w:cstheme="majorHAnsi"/>
          <w:b/>
          <w:bCs/>
          <w:sz w:val="22"/>
        </w:rPr>
        <w:t>wymiar</w:t>
      </w:r>
      <w:proofErr w:type="spellEnd"/>
      <w:r w:rsidRPr="00FF117C">
        <w:rPr>
          <w:rFonts w:asciiTheme="majorHAnsi" w:hAnsiTheme="majorHAnsi" w:cstheme="majorHAnsi"/>
          <w:b/>
          <w:bCs/>
          <w:sz w:val="22"/>
        </w:rPr>
        <w:t xml:space="preserve"> </w:t>
      </w:r>
      <w:proofErr w:type="spellStart"/>
      <w:r w:rsidRPr="00FF117C">
        <w:rPr>
          <w:rFonts w:asciiTheme="majorHAnsi" w:hAnsiTheme="majorHAnsi" w:cstheme="majorHAnsi"/>
          <w:b/>
          <w:bCs/>
          <w:sz w:val="22"/>
        </w:rPr>
        <w:t>czasu</w:t>
      </w:r>
      <w:proofErr w:type="spellEnd"/>
      <w:r w:rsidRPr="00FF117C">
        <w:rPr>
          <w:rFonts w:asciiTheme="majorHAnsi" w:hAnsiTheme="majorHAnsi" w:cstheme="majorHAnsi"/>
          <w:b/>
          <w:bCs/>
          <w:sz w:val="22"/>
        </w:rPr>
        <w:t xml:space="preserve"> pracy</w:t>
      </w:r>
    </w:p>
    <w:p w14:paraId="3A639EA7" w14:textId="77777777" w:rsidR="00FF117C" w:rsidRPr="00FF3FA9" w:rsidRDefault="00000000" w:rsidP="005672BB">
      <w:pPr>
        <w:pStyle w:val="Tekstpodstawowy"/>
        <w:keepLines/>
        <w:numPr>
          <w:ilvl w:val="1"/>
          <w:numId w:val="12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stanowisko: opiekun w Gminnym Żłobku „Koziołek Matołek” w Kobylnicy;</w:t>
      </w:r>
    </w:p>
    <w:p w14:paraId="4F0630CD" w14:textId="77777777" w:rsidR="00FF117C" w:rsidRPr="00FF3FA9" w:rsidRDefault="00000000" w:rsidP="005672BB">
      <w:pPr>
        <w:pStyle w:val="Tekstpodstawowy"/>
        <w:keepLines/>
        <w:numPr>
          <w:ilvl w:val="1"/>
          <w:numId w:val="12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wymiar czasu pracy: pełny etat;</w:t>
      </w:r>
    </w:p>
    <w:p w14:paraId="299C31B4" w14:textId="54F4D117" w:rsidR="00910EA8" w:rsidRPr="00FF3FA9" w:rsidRDefault="00FF117C" w:rsidP="005672BB">
      <w:pPr>
        <w:pStyle w:val="Tekstpodstawowy"/>
        <w:keepLines/>
        <w:numPr>
          <w:ilvl w:val="1"/>
          <w:numId w:val="12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podstawa zatrudnienia: umowa o pracę.</w:t>
      </w:r>
    </w:p>
    <w:p w14:paraId="6C9AAA02" w14:textId="37F62CA9" w:rsidR="00910EA8" w:rsidRPr="00FF3FA9" w:rsidRDefault="00000000" w:rsidP="005672BB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  <w:lang w:val="pl-PL"/>
        </w:rPr>
      </w:pPr>
      <w:r w:rsidRPr="00FF3FA9">
        <w:rPr>
          <w:rFonts w:cstheme="majorHAnsi"/>
          <w:color w:val="auto"/>
          <w:sz w:val="22"/>
          <w:szCs w:val="22"/>
          <w:lang w:val="pl-PL"/>
        </w:rPr>
        <w:t>Planowany termin rozpoczęcia pracy</w:t>
      </w:r>
      <w:r w:rsidR="00FF117C" w:rsidRPr="00FF3FA9">
        <w:rPr>
          <w:rFonts w:cstheme="majorHAnsi"/>
          <w:color w:val="auto"/>
          <w:sz w:val="22"/>
          <w:szCs w:val="22"/>
          <w:lang w:val="pl-PL"/>
        </w:rPr>
        <w:t xml:space="preserve">: </w:t>
      </w:r>
      <w:r w:rsidRPr="00FF3FA9">
        <w:rPr>
          <w:rFonts w:cstheme="majorHAnsi"/>
          <w:b w:val="0"/>
          <w:bCs w:val="0"/>
          <w:color w:val="auto"/>
          <w:sz w:val="22"/>
          <w:szCs w:val="22"/>
          <w:lang w:val="pl-PL"/>
        </w:rPr>
        <w:t>17 sierpnia 2026 r.</w:t>
      </w:r>
    </w:p>
    <w:p w14:paraId="047904F8" w14:textId="24EF1677" w:rsidR="00910EA8" w:rsidRPr="003911FF" w:rsidRDefault="00000000" w:rsidP="005672BB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</w:rPr>
      </w:pPr>
      <w:proofErr w:type="spellStart"/>
      <w:r w:rsidRPr="003911FF">
        <w:rPr>
          <w:rFonts w:cstheme="majorHAnsi"/>
          <w:color w:val="auto"/>
          <w:sz w:val="22"/>
          <w:szCs w:val="22"/>
        </w:rPr>
        <w:t>Wymagania</w:t>
      </w:r>
      <w:proofErr w:type="spellEnd"/>
      <w:r w:rsidRPr="003911FF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3911FF">
        <w:rPr>
          <w:rFonts w:cstheme="majorHAnsi"/>
          <w:color w:val="auto"/>
          <w:sz w:val="22"/>
          <w:szCs w:val="22"/>
        </w:rPr>
        <w:t>związane</w:t>
      </w:r>
      <w:proofErr w:type="spellEnd"/>
      <w:r w:rsidRPr="003911FF">
        <w:rPr>
          <w:rFonts w:cstheme="majorHAnsi"/>
          <w:color w:val="auto"/>
          <w:sz w:val="22"/>
          <w:szCs w:val="22"/>
        </w:rPr>
        <w:t xml:space="preserve"> ze </w:t>
      </w:r>
      <w:proofErr w:type="spellStart"/>
      <w:r w:rsidRPr="003911FF">
        <w:rPr>
          <w:rFonts w:cstheme="majorHAnsi"/>
          <w:color w:val="auto"/>
          <w:sz w:val="22"/>
          <w:szCs w:val="22"/>
        </w:rPr>
        <w:t>stanowiskiem</w:t>
      </w:r>
      <w:proofErr w:type="spellEnd"/>
      <w:r w:rsidR="00FF117C" w:rsidRPr="003911FF">
        <w:rPr>
          <w:rFonts w:cstheme="majorHAnsi"/>
          <w:color w:val="auto"/>
          <w:sz w:val="22"/>
          <w:szCs w:val="22"/>
        </w:rPr>
        <w:t>:</w:t>
      </w:r>
    </w:p>
    <w:p w14:paraId="31C0437C" w14:textId="72F82C3A" w:rsidR="00910EA8" w:rsidRPr="003911FF" w:rsidRDefault="00000000" w:rsidP="005672BB">
      <w:pPr>
        <w:pStyle w:val="Nagwek2"/>
        <w:spacing w:before="0" w:after="0" w:line="360" w:lineRule="auto"/>
        <w:rPr>
          <w:rFonts w:cstheme="majorHAnsi"/>
          <w:color w:val="auto"/>
          <w:szCs w:val="22"/>
        </w:rPr>
      </w:pPr>
      <w:r w:rsidRPr="00FF117C">
        <w:rPr>
          <w:rFonts w:cstheme="majorHAnsi"/>
          <w:color w:val="auto"/>
          <w:szCs w:val="22"/>
        </w:rPr>
        <w:t>4.1</w:t>
      </w:r>
      <w:r w:rsidRPr="003911FF">
        <w:rPr>
          <w:rFonts w:cstheme="majorHAnsi"/>
          <w:color w:val="auto"/>
          <w:szCs w:val="22"/>
        </w:rPr>
        <w:t xml:space="preserve">. </w:t>
      </w:r>
      <w:proofErr w:type="spellStart"/>
      <w:r w:rsidRPr="003911FF">
        <w:rPr>
          <w:rFonts w:cstheme="majorHAnsi"/>
          <w:color w:val="auto"/>
          <w:szCs w:val="22"/>
        </w:rPr>
        <w:t>Wymagania</w:t>
      </w:r>
      <w:proofErr w:type="spellEnd"/>
      <w:r w:rsidRPr="003911FF">
        <w:rPr>
          <w:rFonts w:cstheme="majorHAnsi"/>
          <w:color w:val="auto"/>
          <w:szCs w:val="22"/>
        </w:rPr>
        <w:t xml:space="preserve"> </w:t>
      </w:r>
      <w:proofErr w:type="spellStart"/>
      <w:r w:rsidRPr="003911FF">
        <w:rPr>
          <w:rFonts w:cstheme="majorHAnsi"/>
          <w:color w:val="auto"/>
          <w:szCs w:val="22"/>
        </w:rPr>
        <w:t>niezbędne</w:t>
      </w:r>
      <w:proofErr w:type="spellEnd"/>
      <w:r w:rsidR="00FF117C" w:rsidRPr="003911FF">
        <w:rPr>
          <w:rFonts w:cstheme="majorHAnsi"/>
          <w:color w:val="auto"/>
          <w:szCs w:val="22"/>
        </w:rPr>
        <w:t>:</w:t>
      </w:r>
    </w:p>
    <w:p w14:paraId="02F74B33" w14:textId="20F91BFC" w:rsidR="003911FF" w:rsidRDefault="003911FF" w:rsidP="003911FF">
      <w:pPr>
        <w:pStyle w:val="Tekstpodstawowy"/>
        <w:keepLines/>
        <w:spacing w:after="0" w:line="360" w:lineRule="auto"/>
        <w:ind w:firstLine="150"/>
        <w:rPr>
          <w:rFonts w:asciiTheme="majorHAnsi" w:hAnsiTheme="majorHAnsi" w:cstheme="majorHAnsi"/>
          <w:sz w:val="22"/>
          <w:lang w:val="pl-PL"/>
        </w:rPr>
      </w:pPr>
      <w:r>
        <w:rPr>
          <w:rFonts w:asciiTheme="majorHAnsi" w:hAnsiTheme="majorHAnsi" w:cstheme="majorHAnsi"/>
          <w:sz w:val="22"/>
          <w:lang w:val="pl-PL"/>
        </w:rPr>
        <w:t xml:space="preserve">1)    </w:t>
      </w:r>
      <w:r w:rsidR="00000000" w:rsidRPr="003911FF">
        <w:rPr>
          <w:rFonts w:asciiTheme="majorHAnsi" w:hAnsiTheme="majorHAnsi" w:cstheme="majorHAnsi"/>
          <w:sz w:val="22"/>
          <w:lang w:val="pl-PL"/>
        </w:rPr>
        <w:t>obywatelstwo polskie;</w:t>
      </w:r>
      <w:r w:rsidR="00AB4B6E" w:rsidRPr="003911FF">
        <w:rPr>
          <w:rFonts w:asciiTheme="majorHAnsi" w:hAnsiTheme="majorHAnsi" w:cstheme="majorHAnsi"/>
          <w:sz w:val="22"/>
          <w:lang w:val="pl-PL"/>
        </w:rPr>
        <w:t xml:space="preserve"> lub posiadanie obywatelstwa państwa członkowskiego Unii Europejskiej, </w:t>
      </w:r>
      <w:r>
        <w:rPr>
          <w:rFonts w:asciiTheme="majorHAnsi" w:hAnsiTheme="majorHAnsi" w:cstheme="majorHAnsi"/>
          <w:sz w:val="22"/>
          <w:lang w:val="pl-PL"/>
        </w:rPr>
        <w:t xml:space="preserve"> </w:t>
      </w:r>
    </w:p>
    <w:p w14:paraId="28735AF6" w14:textId="7F0077DB" w:rsidR="003911FF" w:rsidRDefault="003911FF" w:rsidP="003911FF">
      <w:pPr>
        <w:pStyle w:val="Tekstpodstawowy"/>
        <w:keepLines/>
        <w:spacing w:after="0" w:line="360" w:lineRule="auto"/>
        <w:ind w:firstLine="150"/>
        <w:rPr>
          <w:rFonts w:asciiTheme="majorHAnsi" w:hAnsiTheme="majorHAnsi" w:cstheme="majorHAnsi"/>
          <w:sz w:val="22"/>
          <w:lang w:val="pl-PL"/>
        </w:rPr>
      </w:pPr>
      <w:r>
        <w:rPr>
          <w:rFonts w:asciiTheme="majorHAnsi" w:hAnsiTheme="majorHAnsi" w:cstheme="majorHAnsi"/>
          <w:sz w:val="22"/>
          <w:lang w:val="pl-PL"/>
        </w:rPr>
        <w:t xml:space="preserve">        </w:t>
      </w:r>
      <w:r w:rsidR="00AB4B6E" w:rsidRPr="003911FF">
        <w:rPr>
          <w:rFonts w:asciiTheme="majorHAnsi" w:hAnsiTheme="majorHAnsi" w:cstheme="majorHAnsi"/>
          <w:sz w:val="22"/>
          <w:lang w:val="pl-PL"/>
        </w:rPr>
        <w:t xml:space="preserve">Konfederacji Szwajcarskiej lub państwa członkowskiego Europejskiego Porozumienia o Wolnym </w:t>
      </w:r>
      <w:r>
        <w:rPr>
          <w:rFonts w:asciiTheme="majorHAnsi" w:hAnsiTheme="majorHAnsi" w:cstheme="majorHAnsi"/>
          <w:sz w:val="22"/>
          <w:lang w:val="pl-PL"/>
        </w:rPr>
        <w:t xml:space="preserve">  </w:t>
      </w:r>
    </w:p>
    <w:p w14:paraId="0B7246A7" w14:textId="35404E16" w:rsidR="003911FF" w:rsidRDefault="003911FF" w:rsidP="003911FF">
      <w:pPr>
        <w:pStyle w:val="Tekstpodstawowy"/>
        <w:keepLines/>
        <w:spacing w:after="0" w:line="360" w:lineRule="auto"/>
        <w:ind w:firstLine="150"/>
        <w:rPr>
          <w:rFonts w:asciiTheme="majorHAnsi" w:hAnsiTheme="majorHAnsi" w:cstheme="majorHAnsi"/>
          <w:sz w:val="22"/>
          <w:lang w:val="pl-PL"/>
        </w:rPr>
      </w:pPr>
      <w:r>
        <w:rPr>
          <w:rFonts w:asciiTheme="majorHAnsi" w:hAnsiTheme="majorHAnsi" w:cstheme="majorHAnsi"/>
          <w:sz w:val="22"/>
          <w:lang w:val="pl-PL"/>
        </w:rPr>
        <w:t xml:space="preserve">        </w:t>
      </w:r>
      <w:proofErr w:type="gramStart"/>
      <w:r w:rsidR="00AB4B6E" w:rsidRPr="003911FF">
        <w:rPr>
          <w:rFonts w:asciiTheme="majorHAnsi" w:hAnsiTheme="majorHAnsi" w:cstheme="majorHAnsi"/>
          <w:sz w:val="22"/>
          <w:lang w:val="pl-PL"/>
        </w:rPr>
        <w:t xml:space="preserve">Handlu </w:t>
      </w:r>
      <w:r>
        <w:rPr>
          <w:rFonts w:asciiTheme="majorHAnsi" w:hAnsiTheme="majorHAnsi" w:cstheme="majorHAnsi"/>
          <w:sz w:val="22"/>
          <w:lang w:val="pl-PL"/>
        </w:rPr>
        <w:t xml:space="preserve"> </w:t>
      </w:r>
      <w:r w:rsidR="00AB4B6E" w:rsidRPr="003911FF">
        <w:rPr>
          <w:rFonts w:asciiTheme="majorHAnsi" w:hAnsiTheme="majorHAnsi" w:cstheme="majorHAnsi"/>
          <w:sz w:val="22"/>
          <w:lang w:val="pl-PL"/>
        </w:rPr>
        <w:t>(</w:t>
      </w:r>
      <w:proofErr w:type="gramEnd"/>
      <w:r w:rsidR="00AB4B6E" w:rsidRPr="003911FF">
        <w:rPr>
          <w:rFonts w:asciiTheme="majorHAnsi" w:hAnsiTheme="majorHAnsi" w:cstheme="majorHAnsi"/>
          <w:sz w:val="22"/>
          <w:lang w:val="pl-PL"/>
        </w:rPr>
        <w:t xml:space="preserve">EFTA) – strony umowy o Europejskim Obszarze Gospodarczym, o ile posiadają znajomość </w:t>
      </w:r>
      <w:r>
        <w:rPr>
          <w:rFonts w:asciiTheme="majorHAnsi" w:hAnsiTheme="majorHAnsi" w:cstheme="majorHAnsi"/>
          <w:sz w:val="22"/>
          <w:lang w:val="pl-PL"/>
        </w:rPr>
        <w:t xml:space="preserve"> </w:t>
      </w:r>
    </w:p>
    <w:p w14:paraId="6A25F894" w14:textId="1CD868FC" w:rsidR="00FF117C" w:rsidRPr="003911FF" w:rsidRDefault="003911FF" w:rsidP="003911FF">
      <w:pPr>
        <w:pStyle w:val="Tekstpodstawowy"/>
        <w:keepLines/>
        <w:spacing w:after="0" w:line="360" w:lineRule="auto"/>
        <w:ind w:firstLine="150"/>
        <w:rPr>
          <w:rFonts w:asciiTheme="majorHAnsi" w:hAnsiTheme="majorHAnsi" w:cstheme="majorHAnsi"/>
          <w:sz w:val="22"/>
          <w:lang w:val="pl-PL"/>
        </w:rPr>
      </w:pPr>
      <w:r>
        <w:rPr>
          <w:rFonts w:asciiTheme="majorHAnsi" w:hAnsiTheme="majorHAnsi" w:cstheme="majorHAnsi"/>
          <w:sz w:val="22"/>
          <w:lang w:val="pl-PL"/>
        </w:rPr>
        <w:t xml:space="preserve">        </w:t>
      </w:r>
      <w:proofErr w:type="gramStart"/>
      <w:r w:rsidR="00AB4B6E" w:rsidRPr="003911FF">
        <w:rPr>
          <w:rFonts w:asciiTheme="majorHAnsi" w:hAnsiTheme="majorHAnsi" w:cstheme="majorHAnsi"/>
          <w:sz w:val="22"/>
          <w:lang w:val="pl-PL"/>
        </w:rPr>
        <w:t xml:space="preserve">języka </w:t>
      </w:r>
      <w:r>
        <w:rPr>
          <w:rFonts w:asciiTheme="majorHAnsi" w:hAnsiTheme="majorHAnsi" w:cstheme="majorHAnsi"/>
          <w:sz w:val="22"/>
          <w:lang w:val="pl-PL"/>
        </w:rPr>
        <w:t xml:space="preserve"> </w:t>
      </w:r>
      <w:r w:rsidR="00AB4B6E" w:rsidRPr="003911FF">
        <w:rPr>
          <w:rFonts w:asciiTheme="majorHAnsi" w:hAnsiTheme="majorHAnsi" w:cstheme="majorHAnsi"/>
          <w:sz w:val="22"/>
          <w:lang w:val="pl-PL"/>
        </w:rPr>
        <w:t>polskiego</w:t>
      </w:r>
      <w:proofErr w:type="gramEnd"/>
      <w:r w:rsidR="00AB4B6E" w:rsidRPr="003911FF">
        <w:rPr>
          <w:rFonts w:asciiTheme="majorHAnsi" w:hAnsiTheme="majorHAnsi" w:cstheme="majorHAnsi"/>
          <w:sz w:val="22"/>
          <w:lang w:val="pl-PL"/>
        </w:rPr>
        <w:t xml:space="preserve"> potwierdzoną dokumentem określonym w przepisach;</w:t>
      </w:r>
    </w:p>
    <w:p w14:paraId="459EA085" w14:textId="77777777" w:rsidR="00FF117C" w:rsidRPr="00FF3FA9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pełna zdolność do czynności prawnych oraz korzystanie z pełni praw publicznych;</w:t>
      </w:r>
    </w:p>
    <w:p w14:paraId="35F3FD55" w14:textId="497BFA43" w:rsidR="00910EA8" w:rsidRPr="00FF3FA9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posiadanie kwalifikacji opiekuna w żłobku określonych w art. 16 ust. 1–3 ustawy z dnia </w:t>
      </w:r>
      <w:r w:rsidR="00FF117C" w:rsidRPr="00FF3FA9">
        <w:rPr>
          <w:rFonts w:asciiTheme="majorHAnsi" w:hAnsiTheme="majorHAnsi" w:cstheme="majorHAnsi"/>
          <w:sz w:val="22"/>
          <w:lang w:val="pl-PL"/>
        </w:rPr>
        <w:br/>
      </w:r>
      <w:r w:rsidRPr="00FF3FA9">
        <w:rPr>
          <w:rFonts w:asciiTheme="majorHAnsi" w:hAnsiTheme="majorHAnsi" w:cstheme="majorHAnsi"/>
          <w:sz w:val="22"/>
          <w:lang w:val="pl-PL"/>
        </w:rPr>
        <w:t>4 lutego 2011 r. o opiece nad dziećmi w wieku do lat 3, tj. spełnienie co najmniej jednego z poniższych warunków:</w:t>
      </w:r>
    </w:p>
    <w:p w14:paraId="17F10928" w14:textId="77777777" w:rsidR="00FF117C" w:rsidRPr="00FF3FA9" w:rsidRDefault="00000000" w:rsidP="005672BB">
      <w:pPr>
        <w:pStyle w:val="Tekstpodstawowy"/>
        <w:keepLines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posiadanie kwalifikacji pielęgniarki, położnej, opiekunki dziecięcej, nauczyciela wychowania przedszkolnego, nauczyciela edukacji wczesnoszkolnej, pedagoga opiekuńczo-wychowawczego, pedagoga społeczno-wychowawczego, pedagoga wczesnej edukacji albo terapeuty pedagogicznego;</w:t>
      </w:r>
    </w:p>
    <w:p w14:paraId="310DC3D2" w14:textId="77777777" w:rsidR="00FF117C" w:rsidRPr="00FF3FA9" w:rsidRDefault="00000000" w:rsidP="005672BB">
      <w:pPr>
        <w:pStyle w:val="Tekstpodstawowy"/>
        <w:keepLines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ukończenie studiów lub studiów podyplomowych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albo psychologia wychowawcza;</w:t>
      </w:r>
    </w:p>
    <w:p w14:paraId="5B244EFE" w14:textId="77777777" w:rsidR="00FF117C" w:rsidRPr="00FF3FA9" w:rsidRDefault="00000000" w:rsidP="005672BB">
      <w:pPr>
        <w:pStyle w:val="Tekstpodstawowy"/>
        <w:keepLines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posiadanie wykształcenia wyższego na dowolnym kierunku, którego program obejmował zagadnienia związane z opieką nad małym dzieckiem lub jego rozwojem, odbycie 80-godzinnego szkolenia w celu uaktualnienia i uzupełnienia wiedzy i umiejętności oraz odbycie – nie wcześniej niż 2 lata przed podjęciem zatrudnienia – szkolenia z udzielania dziecku pierwszej pomocy;</w:t>
      </w:r>
    </w:p>
    <w:p w14:paraId="38353CCE" w14:textId="77777777" w:rsidR="00FF117C" w:rsidRPr="00FF3FA9" w:rsidRDefault="00000000" w:rsidP="005672BB">
      <w:pPr>
        <w:pStyle w:val="Tekstpodstawowy"/>
        <w:keepLines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lastRenderedPageBreak/>
        <w:t xml:space="preserve"> posiadanie co najmniej wykształcenia średniego lub średniego branżowego, co najmniej rocznego doświadczenia w pracy z dziećmi w wieku do lat 3 oraz odbycie – nie wcześniej niż 2 lata przed podjęciem zatrudnienia – szkolenia z udzielania dziecku pierwszej pomocy; jeżeli kandydat nie pracował z dziećmi w wieku do lat 3 przez okres co najmniej 6 miesięcy bezpośrednio przed podjęciem zatrudnienia, będzie zobowiązany do odbycia, w ciągu 6 miesięcy od rozpoczęcia pracy, 80-godzinnego szkolenia uaktualniającego i uzupełniającego wiedzę i umiejętności;</w:t>
      </w:r>
    </w:p>
    <w:p w14:paraId="7EE75E88" w14:textId="525F971E" w:rsidR="00910EA8" w:rsidRPr="00FF3FA9" w:rsidRDefault="00000000" w:rsidP="005672BB">
      <w:pPr>
        <w:pStyle w:val="Tekstpodstawowy"/>
        <w:keepLines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posiadanie co najmniej wykształcenia średniego lub średniego branżowego, ukończenie przed zatrudnieniem 280-godzinnego szkolenia dla opiekuna, obejmującego co najmniej 80 godzin zajęć praktycznych polegających na sprawowaniu opieki nad dzieckiem pod kierunkiem opiekuna posiadającego kwalifikacje określone w art. 16 ust. 1 ustawy, oraz odbycie – nie wcześniej niż 2 lata przed podjęciem zatrudnienia – szkolenia z udzielania dziecku pierwszej pomocy;</w:t>
      </w:r>
    </w:p>
    <w:p w14:paraId="4B6E1898" w14:textId="77777777" w:rsidR="00FF117C" w:rsidRPr="00FF3FA9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dawanie rękojmi należytego sprawowania opieki nad dziećmi;</w:t>
      </w:r>
    </w:p>
    <w:p w14:paraId="6567D8EB" w14:textId="77777777" w:rsidR="00FF117C" w:rsidRPr="00FF3FA9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niepozbawienie władzy rodzicielskiej w przeszłości i obecnie oraz brak zawieszenia lub ograniczenia władzy rodzicielskiej;</w:t>
      </w:r>
    </w:p>
    <w:p w14:paraId="122AE27A" w14:textId="77777777" w:rsidR="00FF117C" w:rsidRPr="00FF3FA9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wykonywanie obowiązku alimentacyjnego, jeżeli został on nałożony na podstawie tytułu wykonawczego pochodzącego lub zatwierdzonego przez sąd;</w:t>
      </w:r>
    </w:p>
    <w:p w14:paraId="69939C24" w14:textId="77777777" w:rsidR="00FF117C" w:rsidRPr="00FF3FA9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brak prawomocnego skazania za przestępstwo umyślne</w:t>
      </w:r>
      <w:r w:rsidR="00FF117C" w:rsidRPr="00FF3FA9">
        <w:rPr>
          <w:rFonts w:asciiTheme="majorHAnsi" w:hAnsiTheme="majorHAnsi" w:cstheme="majorHAnsi"/>
          <w:sz w:val="22"/>
          <w:lang w:val="pl-PL"/>
        </w:rPr>
        <w:t>;</w:t>
      </w:r>
    </w:p>
    <w:p w14:paraId="04FDC176" w14:textId="77777777" w:rsidR="00184633" w:rsidRPr="00FF3FA9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niefigurowanie w bazie danych Rejestru Sprawców Przestępstw na Tle Seksualnym z dostępem ograniczonym; weryfikacji w wymaganych prawem rejestrach dokona pracodawca przed nawiązaniem stosunku pracy;</w:t>
      </w:r>
    </w:p>
    <w:p w14:paraId="0418C3D7" w14:textId="680EF3CA" w:rsidR="00184633" w:rsidRPr="003911FF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</w:t>
      </w:r>
      <w:r w:rsidRPr="003911FF">
        <w:rPr>
          <w:rFonts w:asciiTheme="majorHAnsi" w:hAnsiTheme="majorHAnsi" w:cstheme="majorHAnsi"/>
          <w:sz w:val="22"/>
          <w:lang w:val="pl-PL"/>
        </w:rPr>
        <w:t>zdolność do wykonywania pracy na stanowisku opiekuna, potwierdzon</w:t>
      </w:r>
      <w:r w:rsidR="00072CCB" w:rsidRPr="003911FF">
        <w:rPr>
          <w:rFonts w:asciiTheme="majorHAnsi" w:hAnsiTheme="majorHAnsi" w:cstheme="majorHAnsi"/>
          <w:sz w:val="22"/>
          <w:lang w:val="pl-PL"/>
        </w:rPr>
        <w:t>e</w:t>
      </w:r>
      <w:r w:rsidRPr="003911FF">
        <w:rPr>
          <w:rFonts w:asciiTheme="majorHAnsi" w:hAnsiTheme="majorHAnsi" w:cstheme="majorHAnsi"/>
          <w:sz w:val="22"/>
          <w:lang w:val="pl-PL"/>
        </w:rPr>
        <w:t xml:space="preserve"> </w:t>
      </w:r>
      <w:r w:rsidR="00072CCB" w:rsidRPr="003911FF">
        <w:rPr>
          <w:rFonts w:asciiTheme="majorHAnsi" w:hAnsiTheme="majorHAnsi" w:cstheme="majorHAnsi"/>
          <w:sz w:val="22"/>
          <w:lang w:val="pl-PL"/>
        </w:rPr>
        <w:t xml:space="preserve">stosownym oświadczeniem </w:t>
      </w:r>
      <w:proofErr w:type="gramStart"/>
      <w:r w:rsidR="00072CCB" w:rsidRPr="003911FF">
        <w:rPr>
          <w:rFonts w:asciiTheme="majorHAnsi" w:hAnsiTheme="majorHAnsi" w:cstheme="majorHAnsi"/>
          <w:sz w:val="22"/>
          <w:lang w:val="pl-PL"/>
        </w:rPr>
        <w:t>kandydata</w:t>
      </w:r>
      <w:r w:rsidRPr="003911FF">
        <w:rPr>
          <w:rFonts w:asciiTheme="majorHAnsi" w:hAnsiTheme="majorHAnsi" w:cstheme="majorHAnsi"/>
          <w:sz w:val="22"/>
          <w:lang w:val="pl-PL"/>
        </w:rPr>
        <w:t>,</w:t>
      </w:r>
      <w:proofErr w:type="gramEnd"/>
      <w:r w:rsidRPr="003911FF">
        <w:rPr>
          <w:rFonts w:asciiTheme="majorHAnsi" w:hAnsiTheme="majorHAnsi" w:cstheme="majorHAnsi"/>
          <w:sz w:val="22"/>
          <w:lang w:val="pl-PL"/>
        </w:rPr>
        <w:t xml:space="preserve"> oraz poddanie się obowiązkowym badaniom sanitarno-epidemiologicznym;</w:t>
      </w:r>
    </w:p>
    <w:p w14:paraId="3998BE0E" w14:textId="765A5FC3" w:rsidR="00910EA8" w:rsidRPr="00FF3FA9" w:rsidRDefault="00000000" w:rsidP="005672BB">
      <w:pPr>
        <w:pStyle w:val="Tekstpodstawowy"/>
        <w:keepLines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znajomość języka polskiego w stopniu umożliwiającym prawidłowe wykonywanie obowiązków i prowadzenie wymaganej dokumentacji.</w:t>
      </w:r>
    </w:p>
    <w:p w14:paraId="33BFF1BC" w14:textId="5C395247" w:rsidR="00910EA8" w:rsidRPr="00184633" w:rsidRDefault="00000000" w:rsidP="005672BB">
      <w:pPr>
        <w:pStyle w:val="Nagwek2"/>
        <w:spacing w:before="0" w:after="0" w:line="360" w:lineRule="auto"/>
        <w:rPr>
          <w:rFonts w:cstheme="majorHAnsi"/>
          <w:color w:val="auto"/>
          <w:szCs w:val="22"/>
        </w:rPr>
      </w:pPr>
      <w:r w:rsidRPr="00184633">
        <w:rPr>
          <w:rFonts w:cstheme="majorHAnsi"/>
          <w:color w:val="auto"/>
          <w:szCs w:val="22"/>
        </w:rPr>
        <w:t xml:space="preserve">4.2. </w:t>
      </w:r>
      <w:proofErr w:type="spellStart"/>
      <w:r w:rsidRPr="00184633">
        <w:rPr>
          <w:rFonts w:cstheme="majorHAnsi"/>
          <w:color w:val="auto"/>
          <w:szCs w:val="22"/>
        </w:rPr>
        <w:t>Wymagania</w:t>
      </w:r>
      <w:proofErr w:type="spellEnd"/>
      <w:r w:rsidRPr="00184633">
        <w:rPr>
          <w:rFonts w:cstheme="majorHAnsi"/>
          <w:color w:val="auto"/>
          <w:szCs w:val="22"/>
        </w:rPr>
        <w:t xml:space="preserve"> </w:t>
      </w:r>
      <w:proofErr w:type="spellStart"/>
      <w:r w:rsidRPr="00184633">
        <w:rPr>
          <w:rFonts w:cstheme="majorHAnsi"/>
          <w:color w:val="auto"/>
          <w:szCs w:val="22"/>
        </w:rPr>
        <w:t>dodatkowe</w:t>
      </w:r>
      <w:proofErr w:type="spellEnd"/>
      <w:r w:rsidR="00184633">
        <w:rPr>
          <w:rFonts w:cstheme="majorHAnsi"/>
          <w:color w:val="auto"/>
          <w:szCs w:val="22"/>
        </w:rPr>
        <w:t>:</w:t>
      </w:r>
    </w:p>
    <w:p w14:paraId="5923629C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doświadczenie w pracy z dziećmi w wieku do lat 3, wykraczające poza minimum wymagane do uzyskania kwalifikacji;</w:t>
      </w:r>
    </w:p>
    <w:p w14:paraId="700ABBD2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znajomość zasad pielęgnacji, żywienia, rozwoju psychomotorycznego i wspierania rozwoju małego dziecka;</w:t>
      </w:r>
    </w:p>
    <w:p w14:paraId="5D25AE92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praktyczna umiejętność udzielania dziecku pierwszej pomocy;</w:t>
      </w:r>
    </w:p>
    <w:p w14:paraId="290EE560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znajomość ustawy o opiece nad dziećmi w wieku do lat 3, przepisów dotyczących wymagań lokalowych i sanitarnych, standardów opieki nad dziećmi w wieku do lat 3 oraz standardów ochrony małoletnich;</w:t>
      </w:r>
    </w:p>
    <w:p w14:paraId="4640B5D5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podstawowa znajomość przepisów prawa pracy, bezpieczeństwa i higieny pracy, ochrony przeciwpożarowej oraz ochrony danych osobowych;</w:t>
      </w:r>
    </w:p>
    <w:p w14:paraId="6533BFF3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umiejętność planowania i prowadzenia zajęć opiekuńczo-wychowawczych i edukacyjnych dostosowanych do wieku, możliwości i indywidualnych potrzeb dzieci;</w:t>
      </w:r>
    </w:p>
    <w:p w14:paraId="05BDCEC7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lastRenderedPageBreak/>
        <w:t xml:space="preserve"> umiejętność obserwowania rozwoju dziecka, prowadzenia dokumentacji oraz współpracy z rodzicami lub opiekunami prawnymi;</w:t>
      </w:r>
    </w:p>
    <w:p w14:paraId="04E6726A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empatia, cierpliwość, odpowiedzialność, uważność na potrzeby dziecka, opanowanie i odporność emocjonalna;</w:t>
      </w:r>
    </w:p>
    <w:p w14:paraId="11547F98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komunikatywność, umiejętność pracy zespołowej i konstruktywnego rozwiązywania sytuacji trudnych;</w:t>
      </w:r>
    </w:p>
    <w:p w14:paraId="1CBBB489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kreatywność, dobra organizacja pracy, rzetelność, systematyczność i punktualność;</w:t>
      </w:r>
    </w:p>
    <w:p w14:paraId="388802A2" w14:textId="77777777" w:rsidR="00184633" w:rsidRPr="00FF3FA9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gotowość do stałego podnoszenia kwalifikacji i aktualizacji wiedzy;</w:t>
      </w:r>
    </w:p>
    <w:p w14:paraId="7E193DDE" w14:textId="77777777" w:rsidR="003911FF" w:rsidRDefault="00000000" w:rsidP="005672BB">
      <w:pPr>
        <w:pStyle w:val="Tekstpodstawowy"/>
        <w:keepLines/>
        <w:numPr>
          <w:ilvl w:val="0"/>
          <w:numId w:val="16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podstawowa umiejętność obsługi komputera i urządzeń biurowych.</w:t>
      </w:r>
    </w:p>
    <w:p w14:paraId="508A563C" w14:textId="50E0A333" w:rsidR="00910EA8" w:rsidRPr="003911FF" w:rsidRDefault="00000000" w:rsidP="003911FF">
      <w:pPr>
        <w:pStyle w:val="Tekstpodstawowy"/>
        <w:keepLines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b/>
          <w:bCs/>
          <w:sz w:val="20"/>
          <w:szCs w:val="20"/>
          <w:lang w:val="pl-PL"/>
        </w:rPr>
      </w:pPr>
      <w:r w:rsidRPr="003911FF">
        <w:rPr>
          <w:rFonts w:cstheme="majorHAnsi"/>
          <w:b/>
          <w:bCs/>
          <w:sz w:val="20"/>
          <w:szCs w:val="20"/>
          <w:lang w:val="pl-PL"/>
        </w:rPr>
        <w:t>Zakres podstawowych zadań na stanowisku</w:t>
      </w:r>
      <w:r w:rsidR="00184633" w:rsidRPr="003911FF">
        <w:rPr>
          <w:rFonts w:cstheme="majorHAnsi"/>
          <w:b/>
          <w:bCs/>
          <w:sz w:val="20"/>
          <w:szCs w:val="20"/>
          <w:lang w:val="pl-PL"/>
        </w:rPr>
        <w:t>:</w:t>
      </w:r>
    </w:p>
    <w:p w14:paraId="2ED566AF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realizowanie zadań żłobka wynikających z ustawy, statutu, regulaminu organizacyjnego, standardów opieki, standardów ochrony małoletnich oraz wewnętrznych procedur jednostki;</w:t>
      </w:r>
    </w:p>
    <w:p w14:paraId="1737B099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zapewnienie dzieciom bezpiecznych, higienicznych i przyjaznych warunków pobytu oraz stałej, uważnej opieki;</w:t>
      </w:r>
    </w:p>
    <w:p w14:paraId="26195C40" w14:textId="359E8EE0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zapewnienie właściwej opieki pielęgnacyjnej, opiekuńczej, wychowawczej i edukacyjnej </w:t>
      </w:r>
      <w:r w:rsidR="00184633" w:rsidRPr="00FF3FA9">
        <w:rPr>
          <w:rFonts w:asciiTheme="majorHAnsi" w:hAnsiTheme="majorHAnsi" w:cstheme="majorHAnsi"/>
          <w:sz w:val="22"/>
          <w:lang w:val="pl-PL"/>
        </w:rPr>
        <w:br/>
      </w:r>
      <w:r w:rsidRPr="00FF3FA9">
        <w:rPr>
          <w:rFonts w:asciiTheme="majorHAnsi" w:hAnsiTheme="majorHAnsi" w:cstheme="majorHAnsi"/>
          <w:sz w:val="22"/>
          <w:lang w:val="pl-PL"/>
        </w:rPr>
        <w:t>z uwzględnieniem indywidualnych potrzeb, możliwości oraz tempa rozwoju każdego dziecka;</w:t>
      </w:r>
    </w:p>
    <w:p w14:paraId="405BFB95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prowadzenie zajęć opiekuńczo-wychowawczych i edukacyjnych uwzględniających rozwój psychomotoryczny dzieci i właściwych do ich wieku;</w:t>
      </w:r>
    </w:p>
    <w:p w14:paraId="663C6293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wspieranie rozwoju emocjonalnego, społecznego, poznawczego, ruchowego i komunikacyjnego dzieci poprzez zabawę i codzienne czynności;</w:t>
      </w:r>
    </w:p>
    <w:p w14:paraId="4ABA22A2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budowanie bezpiecznej relacji z dzieckiem, poszanowanie jego godności, praw, granic </w:t>
      </w:r>
      <w:r w:rsidR="00184633" w:rsidRPr="00FF3FA9">
        <w:rPr>
          <w:rFonts w:asciiTheme="majorHAnsi" w:hAnsiTheme="majorHAnsi" w:cstheme="majorHAnsi"/>
          <w:sz w:val="22"/>
          <w:lang w:val="pl-PL"/>
        </w:rPr>
        <w:br/>
      </w:r>
      <w:r w:rsidRPr="00FF3FA9">
        <w:rPr>
          <w:rFonts w:asciiTheme="majorHAnsi" w:hAnsiTheme="majorHAnsi" w:cstheme="majorHAnsi"/>
          <w:sz w:val="22"/>
          <w:lang w:val="pl-PL"/>
        </w:rPr>
        <w:t>i podmiotowości oraz reagowanie na jego sygnały i potrzeby;</w:t>
      </w:r>
    </w:p>
    <w:p w14:paraId="7EC0C07E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wspieranie dzieci w nabywaniu samodzielności oraz umiejętności funkcjonowania w grupie, odpowiednio do ich wieku i poziomu rozwoju</w:t>
      </w:r>
      <w:r w:rsidR="00184633" w:rsidRPr="00FF3FA9">
        <w:rPr>
          <w:rFonts w:asciiTheme="majorHAnsi" w:hAnsiTheme="majorHAnsi" w:cstheme="majorHAnsi"/>
          <w:sz w:val="22"/>
          <w:lang w:val="pl-PL"/>
        </w:rPr>
        <w:t>;</w:t>
      </w:r>
    </w:p>
    <w:p w14:paraId="43BFAC6B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wykonywanie codziennych czynności pielęgnacyjnych, w tym pomoc w ubieraniu i rozbieraniu, myciu, przewijaniu, korzystaniu z toalety oraz zaspokajaniu potrzeb fizjologicznych;</w:t>
      </w:r>
    </w:p>
    <w:p w14:paraId="54FC9182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karmienie dzieci i wspieranie ich samodzielności podczas spożywania posiłków, a także wykonywanie czynności bezpośrednio związanych z bezpieczną organizacją posiłku;</w:t>
      </w:r>
    </w:p>
    <w:p w14:paraId="059E960B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organizowanie odpoczynku, zabaw ruchowych i pobytu dzieci na świeżym powietrzu, w tym spacerów i zabaw na placu zabaw;</w:t>
      </w:r>
    </w:p>
    <w:p w14:paraId="3F752E35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udzielanie dziecku pierwszej pomocy w sytuacji zagrożenia zdrowia lub życia oraz niezwłoczne podejmowanie działań zgodnych z obowiązującymi procedurami;</w:t>
      </w:r>
    </w:p>
    <w:p w14:paraId="5FC4224E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obserwowanie funkcjonowania i rozwoju dzieci, dokumentowanie istotnych spostrzeżeń oraz przekazywanie rodzicom lub opiekunom prawnym informacji związanych z pobytem dziecka w żłobku;</w:t>
      </w:r>
    </w:p>
    <w:p w14:paraId="35C6C51D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współpraca z rodzicami lub opiekunami prawnymi, w szczególności prowadzenie konsultacji i udzielanie informacji dotyczących pracy z dzieckiem;</w:t>
      </w:r>
    </w:p>
    <w:p w14:paraId="77F45A82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współpraca z dyrektorem, pozostałymi opiekunami, pielęgniarką lub położną oraz innymi pracownikami żłobka;</w:t>
      </w:r>
    </w:p>
    <w:p w14:paraId="390E0478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lastRenderedPageBreak/>
        <w:t>planowanie, przygotowywanie i prowadzenie zajęć, pomocy dydaktycznych i bezpiecznych aranżacji przestrzeni dla dzieci;</w:t>
      </w:r>
    </w:p>
    <w:p w14:paraId="3BE27FA3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dbanie o należyty stan i bezpieczne użytkowanie wyposażenia, sprzętu, zabawek, pomocy dydaktycznych i bielizny dziecięcej</w:t>
      </w:r>
      <w:r w:rsidR="00184633" w:rsidRPr="00FF3FA9">
        <w:rPr>
          <w:rFonts w:asciiTheme="majorHAnsi" w:hAnsiTheme="majorHAnsi" w:cstheme="majorHAnsi"/>
          <w:sz w:val="22"/>
          <w:lang w:val="pl-PL"/>
        </w:rPr>
        <w:t>;</w:t>
      </w:r>
    </w:p>
    <w:p w14:paraId="2FAA5C4B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wykonywanie czynności porządkowych i dezynfekcyjnych bezpośrednio związanych z opieką nad dziećmi, w zakresie niezbędnym do zapewnienia ich bezpieczeństwa i higieny, bez naruszania obowiązku stałego nadzoru nad grupą;</w:t>
      </w:r>
    </w:p>
    <w:p w14:paraId="46C87800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systematyczne i rzetelne prowadzenie dokumentacji dotyczącej sprawowanej opieki, zgodnie z przepisami i procedurami jednostki;</w:t>
      </w:r>
    </w:p>
    <w:p w14:paraId="273FD9F1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ochrona danych osobowych i informacji dotyczących dzieci oraz ich rodzin;</w:t>
      </w:r>
    </w:p>
    <w:p w14:paraId="7F03317D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niezwłoczne zgłaszanie dyrektorowi zagrożeń, wypadków, nieprawidłowości lub podejrzeń krzywdzenia dziecka oraz postępowanie zgodnie ze standardami ochrony małoletnich;</w:t>
      </w:r>
    </w:p>
    <w:p w14:paraId="36E9B3F8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systematyczna aktualizacja wiedzy i umiejętności, w szczególności poprzez samokształcenie, udział w szkoleniach oraz korzystanie ze wsparcia zapewnianego przez pracodawcę;</w:t>
      </w:r>
    </w:p>
    <w:p w14:paraId="63E76F1A" w14:textId="4C38B7A3" w:rsidR="00910EA8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wykonywanie innych poleceń przełożonego pozostających w związku z rodzajem pracy określonym w umowie i zgodnych z przepisami prawa.</w:t>
      </w:r>
    </w:p>
    <w:p w14:paraId="409E1475" w14:textId="2E66670E" w:rsidR="00910EA8" w:rsidRPr="00184633" w:rsidRDefault="00000000" w:rsidP="003911FF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</w:rPr>
      </w:pPr>
      <w:proofErr w:type="spellStart"/>
      <w:r w:rsidRPr="00184633">
        <w:rPr>
          <w:rFonts w:cstheme="majorHAnsi"/>
          <w:color w:val="auto"/>
          <w:sz w:val="22"/>
          <w:szCs w:val="22"/>
        </w:rPr>
        <w:t>Wymagane</w:t>
      </w:r>
      <w:proofErr w:type="spellEnd"/>
      <w:r w:rsidRPr="00184633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184633">
        <w:rPr>
          <w:rFonts w:cstheme="majorHAnsi"/>
          <w:color w:val="auto"/>
          <w:sz w:val="22"/>
          <w:szCs w:val="22"/>
        </w:rPr>
        <w:t>dokumenty</w:t>
      </w:r>
      <w:proofErr w:type="spellEnd"/>
      <w:r w:rsidRPr="00184633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184633">
        <w:rPr>
          <w:rFonts w:cstheme="majorHAnsi"/>
          <w:color w:val="auto"/>
          <w:sz w:val="22"/>
          <w:szCs w:val="22"/>
        </w:rPr>
        <w:t>aplikacyjne</w:t>
      </w:r>
      <w:proofErr w:type="spellEnd"/>
    </w:p>
    <w:p w14:paraId="13651CF5" w14:textId="77777777" w:rsidR="00184633" w:rsidRPr="00FF3FA9" w:rsidRDefault="00000000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podanie o zatrudnienie wraz z krótkim uzasadnieniem ubiegania się o stanowisko;</w:t>
      </w:r>
    </w:p>
    <w:p w14:paraId="714E9BBE" w14:textId="77777777" w:rsidR="00184633" w:rsidRPr="00FF3FA9" w:rsidRDefault="00000000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życiorys zawodowy (CV) zawierający dane kontaktowe;</w:t>
      </w:r>
    </w:p>
    <w:p w14:paraId="5427E883" w14:textId="77777777" w:rsidR="00184633" w:rsidRPr="003911FF" w:rsidRDefault="00000000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3911FF">
        <w:rPr>
          <w:rFonts w:asciiTheme="majorHAnsi" w:hAnsiTheme="majorHAnsi" w:cstheme="majorHAnsi"/>
          <w:sz w:val="22"/>
          <w:lang w:val="pl-PL"/>
        </w:rPr>
        <w:t>wypełniony kwestionariusz osobowy dla osoby ubiegającej się o zatrudnienie;</w:t>
      </w:r>
    </w:p>
    <w:p w14:paraId="034C93EA" w14:textId="77777777" w:rsidR="00184633" w:rsidRPr="00FF3FA9" w:rsidRDefault="00184633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kopia dokumentów potwierdzających wykształcenie i kwalifikacje wymagane na stanowisku, w tym – odpowiednio do podstawy kwalifikacji – dyplomy, świadectwa, zaświadczenia o ukończeniu szkolenia 80- lub 280-godzinnego, dokument potwierdzający zakres programu studiów albo świadectwo ukończenia studiów podyplomowych;</w:t>
      </w:r>
    </w:p>
    <w:p w14:paraId="62CBFA46" w14:textId="77777777" w:rsidR="00184633" w:rsidRPr="00FF3FA9" w:rsidRDefault="00000000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jeżeli dotyczy – kopię dokumentu potwierdzającego odbycie, nie wcześniej niż 2 lata przed planowanym zatrudnieniem, szkolenia z udzielania dziecku pierwszej pomocy;</w:t>
      </w:r>
    </w:p>
    <w:p w14:paraId="4F516DB9" w14:textId="77777777" w:rsidR="00184633" w:rsidRPr="003911FF" w:rsidRDefault="00000000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kopie dokumentów potwierdzających wymagane doświadczenie w pracy z dziećmi w wieku do lat 3 lub inne doświadczenie zawodowe wskazane w CV, np. świadectwa pracy lub zaświadczenia od </w:t>
      </w:r>
      <w:r w:rsidRPr="003911FF">
        <w:rPr>
          <w:rFonts w:asciiTheme="majorHAnsi" w:hAnsiTheme="majorHAnsi" w:cstheme="majorHAnsi"/>
          <w:sz w:val="22"/>
          <w:lang w:val="pl-PL"/>
        </w:rPr>
        <w:t>pracodawców;</w:t>
      </w:r>
    </w:p>
    <w:p w14:paraId="52DB1B00" w14:textId="2A0FB6EC" w:rsidR="00184633" w:rsidRPr="003911FF" w:rsidRDefault="00000000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3911FF">
        <w:rPr>
          <w:rFonts w:asciiTheme="majorHAnsi" w:hAnsiTheme="majorHAnsi" w:cstheme="majorHAnsi"/>
          <w:sz w:val="22"/>
          <w:lang w:val="pl-PL"/>
        </w:rPr>
        <w:t>podpisane oświadczenie kandydata o: obywatelstwie; pełnej zdolności do czynności prawnych i korzystaniu z pełni praw publicznych; dawaniu rękojmi należytego sprawowania opieki nad dziećmi; niepozbawieniu władzy rodzicielskiej oraz braku jej zawieszenia lub ograniczenia; wykonywaniu obowiązku alimentacyjnego – jeżeli został nałożony; braku prawomocnego skazania za przestępstwo umyślne</w:t>
      </w:r>
      <w:r w:rsidR="00184633" w:rsidRPr="003911FF">
        <w:rPr>
          <w:rFonts w:asciiTheme="majorHAnsi" w:hAnsiTheme="majorHAnsi" w:cstheme="majorHAnsi"/>
          <w:sz w:val="22"/>
          <w:lang w:val="pl-PL"/>
        </w:rPr>
        <w:t>;</w:t>
      </w:r>
    </w:p>
    <w:p w14:paraId="07D2F55F" w14:textId="77777777" w:rsidR="00184633" w:rsidRPr="003911FF" w:rsidRDefault="00000000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3911FF">
        <w:rPr>
          <w:rFonts w:asciiTheme="majorHAnsi" w:hAnsiTheme="majorHAnsi" w:cstheme="majorHAnsi"/>
          <w:sz w:val="22"/>
          <w:lang w:val="pl-PL"/>
        </w:rPr>
        <w:t xml:space="preserve"> podpisana informacja o zapoznaniu się z klauzulą informacyjną dotyczącą przetwarzania danych osobowych;</w:t>
      </w:r>
    </w:p>
    <w:p w14:paraId="3D4D7745" w14:textId="18B8E26C" w:rsidR="00910EA8" w:rsidRPr="00FF3FA9" w:rsidRDefault="00000000" w:rsidP="005672BB">
      <w:pPr>
        <w:pStyle w:val="Tekstpodstawowy"/>
        <w:keepLines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lastRenderedPageBreak/>
        <w:t>jeżeli dokumenty aplikacyjne zawierają dane wykraczające poza zakres, którego pracodawca może żądać na podstawie przepisów prawa pracy – dobrowolna zgoda na ich przetwarzanie na potrzeby niniejszego naboru.</w:t>
      </w:r>
    </w:p>
    <w:p w14:paraId="4FD3F4AA" w14:textId="77777777" w:rsidR="00184633" w:rsidRPr="00FF3FA9" w:rsidRDefault="00000000" w:rsidP="005672BB">
      <w:pPr>
        <w:pStyle w:val="Tekstpodstawowy"/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Ważne: kopie dokumentów mogą zostać </w:t>
      </w:r>
      <w:r w:rsidRPr="00FF3FA9">
        <w:rPr>
          <w:rFonts w:asciiTheme="majorHAnsi" w:hAnsiTheme="majorHAnsi" w:cstheme="majorHAnsi"/>
          <w:b/>
          <w:bCs/>
          <w:sz w:val="22"/>
          <w:lang w:val="pl-PL"/>
        </w:rPr>
        <w:t>poświadczone przez kandydata za zgodność z oryginałem</w:t>
      </w:r>
      <w:r w:rsidRPr="00FF3FA9">
        <w:rPr>
          <w:rFonts w:asciiTheme="majorHAnsi" w:hAnsiTheme="majorHAnsi" w:cstheme="majorHAnsi"/>
          <w:sz w:val="22"/>
          <w:lang w:val="pl-PL"/>
        </w:rPr>
        <w:t>. Wszystkie oświadczenia, podanie i CV powinny być opatrzone własnoręcznym podpisem oraz datą. Dokumentów potwierdzających stan zdrowia oraz informacji z rejestrów karnych nie należy dołączać na etapie składania oferty, chyba że kandydat zostanie o to odrębnie poproszony zgodnie z przepisami prawa.</w:t>
      </w:r>
    </w:p>
    <w:p w14:paraId="6C9A718A" w14:textId="77777777" w:rsidR="00184633" w:rsidRPr="00FF3FA9" w:rsidRDefault="00000000" w:rsidP="005672BB">
      <w:pPr>
        <w:pStyle w:val="Tekstpodstawowy"/>
        <w:keepLines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b/>
          <w:bCs/>
          <w:sz w:val="22"/>
          <w:lang w:val="pl-PL"/>
        </w:rPr>
      </w:pPr>
      <w:r w:rsidRPr="00FF3FA9">
        <w:rPr>
          <w:rFonts w:asciiTheme="majorHAnsi" w:hAnsiTheme="majorHAnsi" w:cstheme="majorHAnsi"/>
          <w:b/>
          <w:bCs/>
          <w:sz w:val="22"/>
          <w:lang w:val="pl-PL"/>
        </w:rPr>
        <w:t>Dokumenty i weryfikacje wymagane przed zatrudnieniem</w:t>
      </w:r>
      <w:r w:rsidR="00184633" w:rsidRPr="00FF3FA9">
        <w:rPr>
          <w:rFonts w:asciiTheme="majorHAnsi" w:hAnsiTheme="majorHAnsi" w:cstheme="majorHAnsi"/>
          <w:b/>
          <w:bCs/>
          <w:sz w:val="22"/>
          <w:lang w:val="pl-PL"/>
        </w:rPr>
        <w:t>:</w:t>
      </w:r>
    </w:p>
    <w:p w14:paraId="65354FE9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b/>
          <w:bCs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Wybrany kandydat przed nawiązaniem stosunku pracy będzie zobowiązany przedstawić zaświadczenie lub informację z Krajowego Rejestru Karnego w zakresie wymaganym przepisami prawa, wystawione nie wcześniej niż 3 miesiące przed rozpoczęciem pracy.</w:t>
      </w:r>
    </w:p>
    <w:p w14:paraId="7B031F9D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b/>
          <w:bCs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Pracodawca przed zatrudnieniem uzyska informacje o kandydacie z Rejestru Sprawców Przestępstw na Tle Seksualnym z dostępem ograniczonym oraz z Rejestru osób, w stosunku do których Państwowa Komisja do spraw przeciwdziałania wykorzystaniu seksualnemu małoletnich poniżej lat 15 wydała postanowienie o wpisie w Rejestrze.</w:t>
      </w:r>
    </w:p>
    <w:p w14:paraId="77EDB70D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b/>
          <w:bCs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Kandydat posiadający obywatelstwo innego państwa lub zamieszkujący w ciągu ostatnich 20 lat poza Rzecząpospolitą Polską przedstawi informacje z właściwych rejestrów karnych lub wymagane prawem oświadczenia, wraz z klauzulą o odpowiedzialności karnej za złożenie fałszywego oświadczenia.</w:t>
      </w:r>
    </w:p>
    <w:p w14:paraId="66DA651F" w14:textId="77777777" w:rsidR="00184633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b/>
          <w:bCs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Wybrany kandydat zostanie skierowany na wstępne badania profilaktyczne oraz będzie zobowiązany spełnić wymagania dotyczące badań sanitarno-epidemiologicznych.</w:t>
      </w:r>
    </w:p>
    <w:p w14:paraId="58302E7F" w14:textId="0C5653D2" w:rsidR="00910EA8" w:rsidRPr="00FF3FA9" w:rsidRDefault="00000000" w:rsidP="005672BB">
      <w:pPr>
        <w:pStyle w:val="Tekstpodstawowy"/>
        <w:keepLines/>
        <w:numPr>
          <w:ilvl w:val="1"/>
          <w:numId w:val="10"/>
        </w:numPr>
        <w:spacing w:after="0" w:line="360" w:lineRule="auto"/>
        <w:ind w:left="473"/>
        <w:rPr>
          <w:rFonts w:asciiTheme="majorHAnsi" w:hAnsiTheme="majorHAnsi" w:cstheme="majorHAnsi"/>
          <w:b/>
          <w:bCs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Oryginały dokumentów potwierdzających kwalifikacje i doświadczenie zostaną okazane do wglądu przed zatrudnieniem.</w:t>
      </w:r>
    </w:p>
    <w:p w14:paraId="4B7498BA" w14:textId="672D9564" w:rsidR="00910EA8" w:rsidRPr="00184633" w:rsidRDefault="00000000" w:rsidP="005672BB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</w:rPr>
      </w:pPr>
      <w:proofErr w:type="spellStart"/>
      <w:r w:rsidRPr="00184633">
        <w:rPr>
          <w:rFonts w:cstheme="majorHAnsi"/>
          <w:color w:val="auto"/>
          <w:sz w:val="22"/>
          <w:szCs w:val="22"/>
        </w:rPr>
        <w:t>Warunki</w:t>
      </w:r>
      <w:proofErr w:type="spellEnd"/>
      <w:r w:rsidRPr="00184633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184633">
        <w:rPr>
          <w:rFonts w:cstheme="majorHAnsi"/>
          <w:color w:val="auto"/>
          <w:sz w:val="22"/>
          <w:szCs w:val="22"/>
        </w:rPr>
        <w:t>pracy</w:t>
      </w:r>
      <w:proofErr w:type="spellEnd"/>
      <w:r w:rsidRPr="00184633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184633">
        <w:rPr>
          <w:rFonts w:cstheme="majorHAnsi"/>
          <w:color w:val="auto"/>
          <w:sz w:val="22"/>
          <w:szCs w:val="22"/>
        </w:rPr>
        <w:t>i</w:t>
      </w:r>
      <w:proofErr w:type="spellEnd"/>
      <w:r w:rsidRPr="00184633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184633">
        <w:rPr>
          <w:rFonts w:cstheme="majorHAnsi"/>
          <w:color w:val="auto"/>
          <w:sz w:val="22"/>
          <w:szCs w:val="22"/>
        </w:rPr>
        <w:t>wynagrodzenie</w:t>
      </w:r>
      <w:proofErr w:type="spellEnd"/>
      <w:r w:rsidR="00184633" w:rsidRPr="00184633">
        <w:rPr>
          <w:rFonts w:cstheme="majorHAnsi"/>
          <w:color w:val="auto"/>
          <w:sz w:val="22"/>
          <w:szCs w:val="22"/>
        </w:rPr>
        <w:t>:</w:t>
      </w:r>
    </w:p>
    <w:p w14:paraId="2770A6AC" w14:textId="77777777" w:rsidR="00184633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miejsce wykonywania pracy: Gminny Żłobek „Koziołek Matołek” w Kobylnicy, ul. </w:t>
      </w:r>
      <w:proofErr w:type="spellStart"/>
      <w:r w:rsidRPr="00FF117C">
        <w:rPr>
          <w:rFonts w:asciiTheme="majorHAnsi" w:hAnsiTheme="majorHAnsi" w:cstheme="majorHAnsi"/>
          <w:sz w:val="22"/>
        </w:rPr>
        <w:t>Młyńska</w:t>
      </w:r>
      <w:proofErr w:type="spellEnd"/>
      <w:r w:rsidRPr="00FF117C">
        <w:rPr>
          <w:rFonts w:asciiTheme="majorHAnsi" w:hAnsiTheme="majorHAnsi" w:cstheme="majorHAnsi"/>
          <w:sz w:val="22"/>
        </w:rPr>
        <w:t xml:space="preserve"> 21A, 76-251 </w:t>
      </w:r>
      <w:proofErr w:type="spellStart"/>
      <w:r w:rsidRPr="00FF117C">
        <w:rPr>
          <w:rFonts w:asciiTheme="majorHAnsi" w:hAnsiTheme="majorHAnsi" w:cstheme="majorHAnsi"/>
          <w:sz w:val="22"/>
        </w:rPr>
        <w:t>Kobylnica</w:t>
      </w:r>
      <w:proofErr w:type="spellEnd"/>
      <w:r w:rsidRPr="00FF117C">
        <w:rPr>
          <w:rFonts w:asciiTheme="majorHAnsi" w:hAnsiTheme="majorHAnsi" w:cstheme="majorHAnsi"/>
          <w:sz w:val="22"/>
        </w:rPr>
        <w:t xml:space="preserve">; </w:t>
      </w:r>
    </w:p>
    <w:p w14:paraId="5F4FC7F6" w14:textId="61A030E4" w:rsidR="005672BB" w:rsidRPr="00FF3FA9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pełny wymiar czasu pracy, od poniedziałku do piątku, według harmonogramu ustalanego w godzinach funkcjonowania żłobka;</w:t>
      </w:r>
    </w:p>
    <w:p w14:paraId="4A01F0AE" w14:textId="77777777" w:rsidR="005672BB" w:rsidRPr="00FF3FA9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praca bezpośrednio z dziećmi w wieku do lat 3, wymagająca sprawności fizycznej, częstego schylania się, podnoszenia i przenoszenia dzieci w granicach zgodnych z przepisami BHP, pracy w wymuszonej pozycji ciała oraz wykonywania czynności pielęgnacyjnych;</w:t>
      </w:r>
    </w:p>
    <w:p w14:paraId="5EB91E78" w14:textId="77777777" w:rsidR="005672BB" w:rsidRPr="00FF3FA9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odpowiedzialność za zdrowie i bezpieczeństwo dzieci, konieczność stałej koncentracji, reagowania w sytuacjach nagłych oraz obciążenie psychofizyczne związane z pracą opiekuńczą;</w:t>
      </w:r>
    </w:p>
    <w:p w14:paraId="66C7E4D6" w14:textId="77777777" w:rsidR="005672BB" w:rsidRPr="00FF3FA9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kontakt z czynnikami biologicznymi typowymi dla środowiska opieki nad małymi dziećmi oraz stosowanie środków myjących i dezynfekcyjnych zgodnie z procedurami;</w:t>
      </w:r>
    </w:p>
    <w:p w14:paraId="6851E462" w14:textId="7F4CE162" w:rsidR="005672BB" w:rsidRPr="00FF3FA9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okresowa praca przy monitorze ekranowym i prowadzenie dokumentacji</w:t>
      </w:r>
      <w:r w:rsidR="005672BB" w:rsidRPr="00FF3FA9">
        <w:rPr>
          <w:rFonts w:asciiTheme="majorHAnsi" w:hAnsiTheme="majorHAnsi" w:cstheme="majorHAnsi"/>
          <w:sz w:val="22"/>
          <w:lang w:val="pl-PL"/>
        </w:rPr>
        <w:t xml:space="preserve"> – poniżej 4 godzin dziennie,</w:t>
      </w:r>
    </w:p>
    <w:p w14:paraId="215F3228" w14:textId="77777777" w:rsidR="005672BB" w:rsidRPr="003911FF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 </w:t>
      </w:r>
      <w:r w:rsidRPr="003911FF">
        <w:rPr>
          <w:rFonts w:asciiTheme="majorHAnsi" w:hAnsiTheme="majorHAnsi" w:cstheme="majorHAnsi"/>
          <w:sz w:val="22"/>
          <w:lang w:val="pl-PL"/>
        </w:rPr>
        <w:t>pierwsza umowa o pracę jest przewidywana na czas określony, z możliwością dalszego zatrudnienia zgodnie z potrzebami pracodawcy i przepisami prawa pracy;</w:t>
      </w:r>
    </w:p>
    <w:p w14:paraId="39871876" w14:textId="77777777" w:rsidR="005672BB" w:rsidRPr="003911FF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3911FF">
        <w:rPr>
          <w:rFonts w:asciiTheme="majorHAnsi" w:hAnsiTheme="majorHAnsi" w:cstheme="majorHAnsi"/>
          <w:sz w:val="22"/>
          <w:lang w:val="pl-PL"/>
        </w:rPr>
        <w:lastRenderedPageBreak/>
        <w:t>stanowisko opiekuna jest stanowiskiem pomocniczym i obsługi, zaliczonym do XI kategorii zaszeregowania</w:t>
      </w:r>
    </w:p>
    <w:p w14:paraId="7ED6E8FB" w14:textId="42FFA58F" w:rsidR="005672BB" w:rsidRPr="003911FF" w:rsidRDefault="00000000" w:rsidP="00E822DA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3911FF">
        <w:rPr>
          <w:rFonts w:asciiTheme="majorHAnsi" w:hAnsiTheme="majorHAnsi" w:cstheme="majorHAnsi"/>
          <w:sz w:val="22"/>
          <w:lang w:val="pl-PL"/>
        </w:rPr>
        <w:t xml:space="preserve"> przewidywane wynagrodzenie zasadnicze:</w:t>
      </w:r>
      <w:r w:rsidR="00E822DA" w:rsidRPr="003911FF">
        <w:rPr>
          <w:rFonts w:asciiTheme="majorHAnsi" w:hAnsiTheme="majorHAnsi" w:cstheme="majorHAnsi"/>
          <w:sz w:val="22"/>
          <w:lang w:val="pl-PL"/>
        </w:rPr>
        <w:t xml:space="preserve"> od 5.060,00 zł brutto do 5.200,00 zł brutto </w:t>
      </w:r>
      <w:r w:rsidRPr="003911FF">
        <w:rPr>
          <w:rFonts w:asciiTheme="majorHAnsi" w:hAnsiTheme="majorHAnsi" w:cstheme="majorHAnsi"/>
          <w:sz w:val="22"/>
          <w:lang w:val="pl-PL"/>
        </w:rPr>
        <w:t xml:space="preserve">miesięcznie dla pełnego etatu, z uwzględnieniem obowiązującego w jednostce regulaminu wynagradzania </w:t>
      </w:r>
      <w:r w:rsidR="00E822DA" w:rsidRPr="003911FF">
        <w:rPr>
          <w:rFonts w:asciiTheme="majorHAnsi" w:hAnsiTheme="majorHAnsi" w:cstheme="majorHAnsi"/>
          <w:sz w:val="22"/>
          <w:lang w:val="pl-PL"/>
        </w:rPr>
        <w:br/>
      </w:r>
      <w:r w:rsidRPr="003911FF">
        <w:rPr>
          <w:rFonts w:asciiTheme="majorHAnsi" w:hAnsiTheme="majorHAnsi" w:cstheme="majorHAnsi"/>
          <w:sz w:val="22"/>
          <w:lang w:val="pl-PL"/>
        </w:rPr>
        <w:t>i posiadanych środków;</w:t>
      </w:r>
    </w:p>
    <w:p w14:paraId="6FAA0EDD" w14:textId="44D2C3C3" w:rsidR="00910EA8" w:rsidRPr="003911FF" w:rsidRDefault="00000000" w:rsidP="005672BB">
      <w:pPr>
        <w:pStyle w:val="Tekstpodstawowy"/>
        <w:keepLines/>
        <w:numPr>
          <w:ilvl w:val="0"/>
          <w:numId w:val="21"/>
        </w:numPr>
        <w:spacing w:after="0" w:line="360" w:lineRule="auto"/>
        <w:ind w:left="473"/>
        <w:rPr>
          <w:rFonts w:asciiTheme="majorHAnsi" w:hAnsiTheme="majorHAnsi" w:cstheme="majorHAnsi"/>
          <w:sz w:val="22"/>
          <w:lang w:val="pl-PL"/>
        </w:rPr>
      </w:pPr>
      <w:r w:rsidRPr="003911FF">
        <w:rPr>
          <w:rFonts w:asciiTheme="majorHAnsi" w:hAnsiTheme="majorHAnsi" w:cstheme="majorHAnsi"/>
          <w:sz w:val="22"/>
          <w:lang w:val="pl-PL"/>
        </w:rPr>
        <w:t xml:space="preserve">pracownikowi przysługuje dodatek za wieloletnią pracę na zasadach określonych w ustawie </w:t>
      </w:r>
      <w:r w:rsidR="00E822DA" w:rsidRPr="003911FF">
        <w:rPr>
          <w:rFonts w:asciiTheme="majorHAnsi" w:hAnsiTheme="majorHAnsi" w:cstheme="majorHAnsi"/>
          <w:sz w:val="22"/>
          <w:lang w:val="pl-PL"/>
        </w:rPr>
        <w:br/>
      </w:r>
      <w:r w:rsidRPr="003911FF">
        <w:rPr>
          <w:rFonts w:asciiTheme="majorHAnsi" w:hAnsiTheme="majorHAnsi" w:cstheme="majorHAnsi"/>
          <w:sz w:val="22"/>
          <w:lang w:val="pl-PL"/>
        </w:rPr>
        <w:t>o pracownikach samorządowych</w:t>
      </w:r>
      <w:r w:rsidR="00E822DA" w:rsidRPr="003911FF">
        <w:rPr>
          <w:rFonts w:asciiTheme="majorHAnsi" w:hAnsiTheme="majorHAnsi" w:cstheme="majorHAnsi"/>
          <w:sz w:val="22"/>
          <w:lang w:val="pl-PL"/>
        </w:rPr>
        <w:t xml:space="preserve"> (po 5 latach pracy w wysokości wynoszącej 5% miesięcznego wynagrodzenia zasadniczego i wzrasta o 1% za każdy dalszy rok pracy aż do osiągnięcia 20% miesięcznego wynagrodzenia zasadniczego).</w:t>
      </w:r>
      <w:r w:rsidRPr="003911FF">
        <w:rPr>
          <w:rFonts w:asciiTheme="majorHAnsi" w:hAnsiTheme="majorHAnsi" w:cstheme="majorHAnsi"/>
          <w:sz w:val="22"/>
          <w:lang w:val="pl-PL"/>
        </w:rPr>
        <w:t>, a także dodatkowe wynagrodzenie roczne i inne świadczenia wynikające z obowiązujących przepisów i regulacji wewnętrznych.</w:t>
      </w:r>
    </w:p>
    <w:p w14:paraId="64150EBB" w14:textId="77777777" w:rsidR="005672BB" w:rsidRDefault="00000000" w:rsidP="005672BB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</w:rPr>
      </w:pPr>
      <w:r w:rsidRPr="005672BB">
        <w:rPr>
          <w:rFonts w:cstheme="majorHAnsi"/>
          <w:color w:val="auto"/>
          <w:sz w:val="22"/>
          <w:szCs w:val="22"/>
        </w:rPr>
        <w:t xml:space="preserve">Termin </w:t>
      </w:r>
      <w:proofErr w:type="spellStart"/>
      <w:r w:rsidRPr="005672BB">
        <w:rPr>
          <w:rFonts w:cstheme="majorHAnsi"/>
          <w:color w:val="auto"/>
          <w:sz w:val="22"/>
          <w:szCs w:val="22"/>
        </w:rPr>
        <w:t>i</w:t>
      </w:r>
      <w:proofErr w:type="spellEnd"/>
      <w:r w:rsidRPr="005672BB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5672BB">
        <w:rPr>
          <w:rFonts w:cstheme="majorHAnsi"/>
          <w:color w:val="auto"/>
          <w:sz w:val="22"/>
          <w:szCs w:val="22"/>
        </w:rPr>
        <w:t>miejsce</w:t>
      </w:r>
      <w:proofErr w:type="spellEnd"/>
      <w:r w:rsidRPr="005672BB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5672BB">
        <w:rPr>
          <w:rFonts w:cstheme="majorHAnsi"/>
          <w:color w:val="auto"/>
          <w:sz w:val="22"/>
          <w:szCs w:val="22"/>
        </w:rPr>
        <w:t>składania</w:t>
      </w:r>
      <w:proofErr w:type="spellEnd"/>
      <w:r w:rsidRPr="005672BB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5672BB">
        <w:rPr>
          <w:rFonts w:cstheme="majorHAnsi"/>
          <w:color w:val="auto"/>
          <w:sz w:val="22"/>
          <w:szCs w:val="22"/>
        </w:rPr>
        <w:t>dokumentów</w:t>
      </w:r>
      <w:proofErr w:type="spellEnd"/>
    </w:p>
    <w:p w14:paraId="7BC84CD4" w14:textId="1E6D59A7" w:rsidR="00910EA8" w:rsidRPr="005672BB" w:rsidRDefault="00000000" w:rsidP="005672BB">
      <w:pPr>
        <w:pStyle w:val="Nagwek1"/>
        <w:spacing w:before="0" w:after="0" w:line="360" w:lineRule="auto"/>
        <w:jc w:val="both"/>
        <w:rPr>
          <w:rFonts w:cstheme="majorHAnsi"/>
          <w:b w:val="0"/>
          <w:bCs w:val="0"/>
          <w:color w:val="auto"/>
          <w:sz w:val="22"/>
          <w:szCs w:val="22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 xml:space="preserve">Wymagane dokumenty aplikacyjne należy złożyć w zamkniętej kopercie w siedzibie Urzędu Miejskiego w Kobylnicy, ul. </w:t>
      </w:r>
      <w:proofErr w:type="spellStart"/>
      <w:r w:rsidRPr="005672BB">
        <w:rPr>
          <w:rFonts w:cstheme="majorHAnsi"/>
          <w:b w:val="0"/>
          <w:bCs w:val="0"/>
          <w:color w:val="auto"/>
          <w:sz w:val="22"/>
        </w:rPr>
        <w:t>Główna</w:t>
      </w:r>
      <w:proofErr w:type="spellEnd"/>
      <w:r w:rsidRPr="005672BB">
        <w:rPr>
          <w:rFonts w:cstheme="majorHAnsi"/>
          <w:b w:val="0"/>
          <w:bCs w:val="0"/>
          <w:color w:val="auto"/>
          <w:sz w:val="22"/>
        </w:rPr>
        <w:t xml:space="preserve"> 20, 76-251 </w:t>
      </w:r>
      <w:proofErr w:type="spellStart"/>
      <w:r w:rsidRPr="005672BB">
        <w:rPr>
          <w:rFonts w:cstheme="majorHAnsi"/>
          <w:b w:val="0"/>
          <w:bCs w:val="0"/>
          <w:color w:val="auto"/>
          <w:sz w:val="22"/>
        </w:rPr>
        <w:t>Kobylnica</w:t>
      </w:r>
      <w:proofErr w:type="spellEnd"/>
      <w:r w:rsidRPr="005672BB">
        <w:rPr>
          <w:rFonts w:cstheme="majorHAnsi"/>
          <w:b w:val="0"/>
          <w:bCs w:val="0"/>
          <w:color w:val="auto"/>
          <w:sz w:val="22"/>
        </w:rPr>
        <w:t xml:space="preserve"> – Budynek B, parter, pokój nr 2, z dopiskiem:</w:t>
      </w:r>
    </w:p>
    <w:p w14:paraId="23C82625" w14:textId="77777777" w:rsidR="005672BB" w:rsidRPr="00FF3FA9" w:rsidRDefault="00000000" w:rsidP="005672BB">
      <w:pPr>
        <w:keepLines/>
        <w:spacing w:after="0" w:line="360" w:lineRule="auto"/>
        <w:jc w:val="center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„Nabór na stanowisko opiekuna w Gminnym Żłobku</w:t>
      </w:r>
      <w:r w:rsidRPr="00FF3FA9">
        <w:rPr>
          <w:rFonts w:asciiTheme="majorHAnsi" w:hAnsiTheme="majorHAnsi" w:cstheme="majorHAnsi"/>
          <w:sz w:val="22"/>
          <w:lang w:val="pl-PL"/>
        </w:rPr>
        <w:br/>
        <w:t>„Koziołek Matołek” w Kobylnicy”</w:t>
      </w:r>
    </w:p>
    <w:p w14:paraId="64DF488A" w14:textId="1DA37B91" w:rsidR="00910EA8" w:rsidRDefault="00000000" w:rsidP="005672BB">
      <w:pPr>
        <w:keepLines/>
        <w:spacing w:after="0" w:line="360" w:lineRule="auto"/>
        <w:jc w:val="both"/>
        <w:rPr>
          <w:rFonts w:asciiTheme="majorHAnsi" w:hAnsiTheme="majorHAnsi" w:cstheme="majorHAnsi"/>
          <w:sz w:val="22"/>
        </w:rPr>
      </w:pPr>
      <w:r w:rsidRPr="00FF3FA9">
        <w:rPr>
          <w:rFonts w:asciiTheme="majorHAnsi" w:hAnsiTheme="majorHAnsi" w:cstheme="majorHAnsi"/>
          <w:sz w:val="22"/>
          <w:lang w:val="pl-PL"/>
        </w:rPr>
        <w:t xml:space="preserve">Dokumenty należy złożyć do dnia 30 lipca 2026 r. do godz. </w:t>
      </w:r>
      <w:r w:rsidRPr="00FF117C">
        <w:rPr>
          <w:rFonts w:asciiTheme="majorHAnsi" w:hAnsiTheme="majorHAnsi" w:cstheme="majorHAnsi"/>
          <w:sz w:val="22"/>
        </w:rPr>
        <w:t xml:space="preserve">12:00. </w:t>
      </w:r>
      <w:r w:rsidRPr="00FF3FA9">
        <w:rPr>
          <w:rFonts w:asciiTheme="majorHAnsi" w:hAnsiTheme="majorHAnsi" w:cstheme="majorHAnsi"/>
          <w:sz w:val="22"/>
          <w:lang w:val="pl-PL"/>
        </w:rPr>
        <w:t xml:space="preserve">Za termin złożenia dokumentów uważa się termin ich wpływu do wskazanego miejsca. Dokumenty złożone po terminie lub niekompletne mogą nie zostać rozpatrzone. </w:t>
      </w:r>
      <w:r w:rsidRPr="00FF117C">
        <w:rPr>
          <w:rFonts w:asciiTheme="majorHAnsi" w:hAnsiTheme="majorHAnsi" w:cstheme="majorHAnsi"/>
          <w:sz w:val="22"/>
        </w:rPr>
        <w:t xml:space="preserve">Nie </w:t>
      </w:r>
      <w:proofErr w:type="spellStart"/>
      <w:r w:rsidRPr="00FF117C">
        <w:rPr>
          <w:rFonts w:asciiTheme="majorHAnsi" w:hAnsiTheme="majorHAnsi" w:cstheme="majorHAnsi"/>
          <w:sz w:val="22"/>
        </w:rPr>
        <w:t>przewiduje</w:t>
      </w:r>
      <w:proofErr w:type="spellEnd"/>
      <w:r w:rsidRPr="00FF117C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FF117C">
        <w:rPr>
          <w:rFonts w:asciiTheme="majorHAnsi" w:hAnsiTheme="majorHAnsi" w:cstheme="majorHAnsi"/>
          <w:sz w:val="22"/>
        </w:rPr>
        <w:t>się</w:t>
      </w:r>
      <w:proofErr w:type="spellEnd"/>
      <w:r w:rsidRPr="00FF117C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FF117C">
        <w:rPr>
          <w:rFonts w:asciiTheme="majorHAnsi" w:hAnsiTheme="majorHAnsi" w:cstheme="majorHAnsi"/>
          <w:sz w:val="22"/>
        </w:rPr>
        <w:t>składania</w:t>
      </w:r>
      <w:proofErr w:type="spellEnd"/>
      <w:r w:rsidRPr="00FF117C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FF117C">
        <w:rPr>
          <w:rFonts w:asciiTheme="majorHAnsi" w:hAnsiTheme="majorHAnsi" w:cstheme="majorHAnsi"/>
          <w:sz w:val="22"/>
        </w:rPr>
        <w:t>dokumentów</w:t>
      </w:r>
      <w:proofErr w:type="spellEnd"/>
      <w:r w:rsidRPr="00FF117C">
        <w:rPr>
          <w:rFonts w:asciiTheme="majorHAnsi" w:hAnsiTheme="majorHAnsi" w:cstheme="majorHAnsi"/>
          <w:sz w:val="22"/>
        </w:rPr>
        <w:t xml:space="preserve"> w </w:t>
      </w:r>
      <w:proofErr w:type="spellStart"/>
      <w:r w:rsidRPr="00FF117C">
        <w:rPr>
          <w:rFonts w:asciiTheme="majorHAnsi" w:hAnsiTheme="majorHAnsi" w:cstheme="majorHAnsi"/>
          <w:sz w:val="22"/>
        </w:rPr>
        <w:t>formie</w:t>
      </w:r>
      <w:proofErr w:type="spellEnd"/>
      <w:r w:rsidRPr="00FF117C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FF117C">
        <w:rPr>
          <w:rFonts w:asciiTheme="majorHAnsi" w:hAnsiTheme="majorHAnsi" w:cstheme="majorHAnsi"/>
          <w:sz w:val="22"/>
        </w:rPr>
        <w:t>elektronicznej</w:t>
      </w:r>
      <w:proofErr w:type="spellEnd"/>
      <w:r w:rsidRPr="00FF117C">
        <w:rPr>
          <w:rFonts w:asciiTheme="majorHAnsi" w:hAnsiTheme="majorHAnsi" w:cstheme="majorHAnsi"/>
          <w:sz w:val="22"/>
        </w:rPr>
        <w:t>.</w:t>
      </w:r>
    </w:p>
    <w:p w14:paraId="7F14DEF8" w14:textId="77777777" w:rsidR="00E822DA" w:rsidRDefault="00E822DA" w:rsidP="005672BB">
      <w:pPr>
        <w:keepLines/>
        <w:spacing w:after="0" w:line="360" w:lineRule="auto"/>
        <w:jc w:val="both"/>
        <w:rPr>
          <w:rFonts w:asciiTheme="majorHAnsi" w:hAnsiTheme="majorHAnsi" w:cstheme="majorHAnsi"/>
          <w:sz w:val="22"/>
        </w:rPr>
      </w:pPr>
    </w:p>
    <w:p w14:paraId="3E3D97B9" w14:textId="77777777" w:rsidR="00E822DA" w:rsidRPr="00FF117C" w:rsidRDefault="00E822DA" w:rsidP="005672BB">
      <w:pPr>
        <w:keepLines/>
        <w:spacing w:after="0" w:line="360" w:lineRule="auto"/>
        <w:jc w:val="both"/>
        <w:rPr>
          <w:rFonts w:asciiTheme="majorHAnsi" w:hAnsiTheme="majorHAnsi" w:cstheme="majorHAnsi"/>
          <w:sz w:val="22"/>
        </w:rPr>
      </w:pPr>
    </w:p>
    <w:p w14:paraId="168E79F1" w14:textId="77777777" w:rsidR="005672BB" w:rsidRDefault="00000000" w:rsidP="005672BB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</w:rPr>
      </w:pPr>
      <w:proofErr w:type="spellStart"/>
      <w:r w:rsidRPr="005672BB">
        <w:rPr>
          <w:rFonts w:cstheme="majorHAnsi"/>
          <w:color w:val="auto"/>
          <w:sz w:val="22"/>
          <w:szCs w:val="22"/>
        </w:rPr>
        <w:lastRenderedPageBreak/>
        <w:t>Przebieg</w:t>
      </w:r>
      <w:proofErr w:type="spellEnd"/>
      <w:r w:rsidRPr="005672BB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5672BB">
        <w:rPr>
          <w:rFonts w:cstheme="majorHAnsi"/>
          <w:color w:val="auto"/>
          <w:sz w:val="22"/>
          <w:szCs w:val="22"/>
        </w:rPr>
        <w:t>naboru</w:t>
      </w:r>
      <w:proofErr w:type="spellEnd"/>
    </w:p>
    <w:p w14:paraId="413CB582" w14:textId="77777777" w:rsidR="005672BB" w:rsidRPr="00FF3FA9" w:rsidRDefault="00000000" w:rsidP="005672BB">
      <w:pPr>
        <w:pStyle w:val="Nagwek1"/>
        <w:numPr>
          <w:ilvl w:val="0"/>
          <w:numId w:val="23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>Po ocenie formalnej dokumentów z kandydatami spełniającymi wymagania niezbędne może zostać przeprowadzona rozmowa kwalifikacyjna lub dodatkowa weryfikacja umiejętności związanych ze stanowiskiem.</w:t>
      </w:r>
    </w:p>
    <w:p w14:paraId="247BA8C1" w14:textId="77777777" w:rsidR="005672BB" w:rsidRPr="00FF3FA9" w:rsidRDefault="00000000" w:rsidP="005672BB">
      <w:pPr>
        <w:pStyle w:val="Nagwek1"/>
        <w:numPr>
          <w:ilvl w:val="0"/>
          <w:numId w:val="23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>Kandydaci zakwalifikowani do dalszego etapu zostaną powiadomieni telefonicznie lub pocztą elektroniczną o terminie i miejscu spotkania.</w:t>
      </w:r>
    </w:p>
    <w:p w14:paraId="3B7198D8" w14:textId="77777777" w:rsidR="005672BB" w:rsidRPr="00FF3FA9" w:rsidRDefault="00000000" w:rsidP="005672BB">
      <w:pPr>
        <w:pStyle w:val="Nagwek1"/>
        <w:numPr>
          <w:ilvl w:val="0"/>
          <w:numId w:val="23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>Informacja o rozstrzygnięciu naboru może zostać opublikowana w Biuletynie Informacji Publicznej lub na stronie internetowej jednostki, w zakresie dopuszczalnym przez przepisy o ochronie danych osobowych.</w:t>
      </w:r>
    </w:p>
    <w:p w14:paraId="31FAD33A" w14:textId="0EB7C79D" w:rsidR="00910EA8" w:rsidRPr="00FF3FA9" w:rsidRDefault="00000000" w:rsidP="005672BB">
      <w:pPr>
        <w:pStyle w:val="Nagwek1"/>
        <w:numPr>
          <w:ilvl w:val="0"/>
          <w:numId w:val="23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 xml:space="preserve"> Dyrektor zastrzega możliwość zakończenia naboru bez wyboru kandydata lub odwołania naboru z przyczyn organizacyjnych lub prawnych.</w:t>
      </w:r>
    </w:p>
    <w:p w14:paraId="09E44763" w14:textId="77777777" w:rsidR="005672BB" w:rsidRDefault="00000000" w:rsidP="005672BB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</w:rPr>
      </w:pPr>
      <w:proofErr w:type="spellStart"/>
      <w:r w:rsidRPr="005672BB">
        <w:rPr>
          <w:rFonts w:cstheme="majorHAnsi"/>
          <w:color w:val="auto"/>
          <w:sz w:val="22"/>
          <w:szCs w:val="22"/>
        </w:rPr>
        <w:t>Osoby</w:t>
      </w:r>
      <w:proofErr w:type="spellEnd"/>
      <w:r w:rsidRPr="005672BB">
        <w:rPr>
          <w:rFonts w:cstheme="majorHAnsi"/>
          <w:color w:val="auto"/>
          <w:sz w:val="22"/>
          <w:szCs w:val="22"/>
        </w:rPr>
        <w:t xml:space="preserve"> do </w:t>
      </w:r>
      <w:proofErr w:type="spellStart"/>
      <w:r w:rsidRPr="005672BB">
        <w:rPr>
          <w:rFonts w:cstheme="majorHAnsi"/>
          <w:color w:val="auto"/>
          <w:sz w:val="22"/>
          <w:szCs w:val="22"/>
        </w:rPr>
        <w:t>kontaktu</w:t>
      </w:r>
      <w:proofErr w:type="spellEnd"/>
      <w:r w:rsidR="005672BB" w:rsidRPr="005672BB">
        <w:rPr>
          <w:rFonts w:cstheme="majorHAnsi"/>
          <w:color w:val="auto"/>
          <w:sz w:val="22"/>
          <w:szCs w:val="22"/>
        </w:rPr>
        <w:t>:</w:t>
      </w:r>
    </w:p>
    <w:p w14:paraId="5A29CB2E" w14:textId="77777777" w:rsidR="005672BB" w:rsidRPr="00FF3FA9" w:rsidRDefault="00000000" w:rsidP="005672BB">
      <w:pPr>
        <w:pStyle w:val="Nagwek1"/>
        <w:numPr>
          <w:ilvl w:val="1"/>
          <w:numId w:val="10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>Dyrektor Gminnego Żłobka – Andżelika Jończyk, tel. 534 024</w:t>
      </w:r>
      <w:r w:rsidR="005672BB" w:rsidRPr="00FF3FA9">
        <w:rPr>
          <w:rFonts w:cstheme="majorHAnsi"/>
          <w:b w:val="0"/>
          <w:bCs w:val="0"/>
          <w:color w:val="auto"/>
          <w:sz w:val="22"/>
          <w:lang w:val="pl-PL"/>
        </w:rPr>
        <w:t> </w:t>
      </w:r>
      <w:r w:rsidRPr="00FF3FA9">
        <w:rPr>
          <w:rFonts w:cstheme="majorHAnsi"/>
          <w:b w:val="0"/>
          <w:bCs w:val="0"/>
          <w:color w:val="auto"/>
          <w:sz w:val="22"/>
          <w:lang w:val="pl-PL"/>
        </w:rPr>
        <w:t>054</w:t>
      </w:r>
      <w:r w:rsidR="005672BB" w:rsidRPr="00FF3FA9">
        <w:rPr>
          <w:rFonts w:cstheme="majorHAnsi"/>
          <w:b w:val="0"/>
          <w:bCs w:val="0"/>
          <w:color w:val="auto"/>
          <w:sz w:val="22"/>
          <w:lang w:val="pl-PL"/>
        </w:rPr>
        <w:t>;</w:t>
      </w:r>
    </w:p>
    <w:p w14:paraId="4152BF87" w14:textId="4384D69B" w:rsidR="00910EA8" w:rsidRPr="00FF3FA9" w:rsidRDefault="00000000" w:rsidP="005672BB">
      <w:pPr>
        <w:pStyle w:val="Nagwek1"/>
        <w:numPr>
          <w:ilvl w:val="1"/>
          <w:numId w:val="10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szCs w:val="22"/>
          <w:lang w:val="pl-PL"/>
        </w:rPr>
        <w:t>Sekretarz – Agnieszka Żukowska, tel. 59 858 62 00, wew. 234.</w:t>
      </w:r>
    </w:p>
    <w:p w14:paraId="7F9E9E38" w14:textId="77777777" w:rsidR="005672BB" w:rsidRDefault="00000000" w:rsidP="005672BB">
      <w:pPr>
        <w:pStyle w:val="Nagwek1"/>
        <w:numPr>
          <w:ilvl w:val="0"/>
          <w:numId w:val="10"/>
        </w:numPr>
        <w:spacing w:before="0" w:after="0" w:line="360" w:lineRule="auto"/>
        <w:rPr>
          <w:rFonts w:cstheme="majorHAnsi"/>
          <w:color w:val="auto"/>
          <w:sz w:val="22"/>
          <w:szCs w:val="22"/>
        </w:rPr>
      </w:pPr>
      <w:proofErr w:type="spellStart"/>
      <w:r w:rsidRPr="005672BB">
        <w:rPr>
          <w:rFonts w:cstheme="majorHAnsi"/>
          <w:color w:val="auto"/>
          <w:sz w:val="22"/>
          <w:szCs w:val="22"/>
        </w:rPr>
        <w:t>Dodatkowe</w:t>
      </w:r>
      <w:proofErr w:type="spellEnd"/>
      <w:r w:rsidRPr="005672BB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5672BB">
        <w:rPr>
          <w:rFonts w:cstheme="majorHAnsi"/>
          <w:color w:val="auto"/>
          <w:sz w:val="22"/>
          <w:szCs w:val="22"/>
        </w:rPr>
        <w:t>informacje</w:t>
      </w:r>
      <w:proofErr w:type="spellEnd"/>
      <w:r w:rsidR="005672BB">
        <w:rPr>
          <w:rFonts w:cstheme="majorHAnsi"/>
          <w:color w:val="auto"/>
          <w:sz w:val="22"/>
          <w:szCs w:val="22"/>
        </w:rPr>
        <w:t>:</w:t>
      </w:r>
    </w:p>
    <w:p w14:paraId="5253BC20" w14:textId="77777777" w:rsidR="005672BB" w:rsidRPr="00FF3FA9" w:rsidRDefault="00000000" w:rsidP="005672BB">
      <w:pPr>
        <w:pStyle w:val="Nagwek1"/>
        <w:numPr>
          <w:ilvl w:val="0"/>
          <w:numId w:val="26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>Dokumenty aplikacyjne nie są odsyłane pocztą. Kandydat może je odebrać osobiście po zakończeniu naboru w terminie wskazanym przez jednostkę.</w:t>
      </w:r>
    </w:p>
    <w:p w14:paraId="1218C149" w14:textId="77777777" w:rsidR="005672BB" w:rsidRPr="00FF3FA9" w:rsidRDefault="00000000" w:rsidP="005672BB">
      <w:pPr>
        <w:pStyle w:val="Nagwek1"/>
        <w:numPr>
          <w:ilvl w:val="0"/>
          <w:numId w:val="26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>Dokumenty kandydatów niewybranych zostaną przechowane, a następnie zwrócone lub zniszczone zgodnie z przepisami dotyczącymi dokumentacji, instrukcją kancelaryjną, zasadami archiwizacji i klauzulą informacyjną.</w:t>
      </w:r>
    </w:p>
    <w:p w14:paraId="0CB9F917" w14:textId="77777777" w:rsidR="005672BB" w:rsidRPr="005672BB" w:rsidRDefault="00000000" w:rsidP="005672BB">
      <w:pPr>
        <w:pStyle w:val="Nagwek1"/>
        <w:numPr>
          <w:ilvl w:val="0"/>
          <w:numId w:val="26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szCs w:val="22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 xml:space="preserve">Podanie danych wymaganych przepisami prawa pracy jest niezbędne do udziału w naborze. </w:t>
      </w:r>
      <w:proofErr w:type="spellStart"/>
      <w:r w:rsidRPr="005672BB">
        <w:rPr>
          <w:rFonts w:cstheme="majorHAnsi"/>
          <w:b w:val="0"/>
          <w:bCs w:val="0"/>
          <w:color w:val="auto"/>
          <w:sz w:val="22"/>
        </w:rPr>
        <w:t>Podanie</w:t>
      </w:r>
      <w:proofErr w:type="spellEnd"/>
      <w:r w:rsidRPr="005672BB">
        <w:rPr>
          <w:rFonts w:cstheme="majorHAnsi"/>
          <w:b w:val="0"/>
          <w:bCs w:val="0"/>
          <w:color w:val="auto"/>
          <w:sz w:val="22"/>
        </w:rPr>
        <w:t xml:space="preserve"> </w:t>
      </w:r>
      <w:proofErr w:type="spellStart"/>
      <w:r w:rsidRPr="005672BB">
        <w:rPr>
          <w:rFonts w:cstheme="majorHAnsi"/>
          <w:b w:val="0"/>
          <w:bCs w:val="0"/>
          <w:color w:val="auto"/>
          <w:sz w:val="22"/>
        </w:rPr>
        <w:t>danych</w:t>
      </w:r>
      <w:proofErr w:type="spellEnd"/>
      <w:r w:rsidRPr="005672BB">
        <w:rPr>
          <w:rFonts w:cstheme="majorHAnsi"/>
          <w:b w:val="0"/>
          <w:bCs w:val="0"/>
          <w:color w:val="auto"/>
          <w:sz w:val="22"/>
        </w:rPr>
        <w:t xml:space="preserve"> </w:t>
      </w:r>
      <w:proofErr w:type="spellStart"/>
      <w:r w:rsidRPr="005672BB">
        <w:rPr>
          <w:rFonts w:cstheme="majorHAnsi"/>
          <w:b w:val="0"/>
          <w:bCs w:val="0"/>
          <w:color w:val="auto"/>
          <w:sz w:val="22"/>
        </w:rPr>
        <w:t>dodatkowych</w:t>
      </w:r>
      <w:proofErr w:type="spellEnd"/>
      <w:r w:rsidRPr="005672BB">
        <w:rPr>
          <w:rFonts w:cstheme="majorHAnsi"/>
          <w:b w:val="0"/>
          <w:bCs w:val="0"/>
          <w:color w:val="auto"/>
          <w:sz w:val="22"/>
        </w:rPr>
        <w:t xml:space="preserve"> jest </w:t>
      </w:r>
      <w:proofErr w:type="spellStart"/>
      <w:r w:rsidRPr="005672BB">
        <w:rPr>
          <w:rFonts w:cstheme="majorHAnsi"/>
          <w:b w:val="0"/>
          <w:bCs w:val="0"/>
          <w:color w:val="auto"/>
          <w:sz w:val="22"/>
        </w:rPr>
        <w:t>dobrowolne</w:t>
      </w:r>
      <w:proofErr w:type="spellEnd"/>
      <w:r w:rsidRPr="005672BB">
        <w:rPr>
          <w:rFonts w:cstheme="majorHAnsi"/>
          <w:b w:val="0"/>
          <w:bCs w:val="0"/>
          <w:color w:val="auto"/>
          <w:sz w:val="22"/>
        </w:rPr>
        <w:t>.</w:t>
      </w:r>
    </w:p>
    <w:p w14:paraId="708E9658" w14:textId="47E73A72" w:rsidR="00910EA8" w:rsidRPr="00FF3FA9" w:rsidRDefault="00000000" w:rsidP="005672BB">
      <w:pPr>
        <w:pStyle w:val="Nagwek1"/>
        <w:numPr>
          <w:ilvl w:val="0"/>
          <w:numId w:val="26"/>
        </w:numPr>
        <w:spacing w:before="0" w:after="0" w:line="360" w:lineRule="auto"/>
        <w:ind w:left="473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FF3FA9">
        <w:rPr>
          <w:rFonts w:cstheme="majorHAnsi"/>
          <w:b w:val="0"/>
          <w:bCs w:val="0"/>
          <w:color w:val="auto"/>
          <w:sz w:val="22"/>
          <w:lang w:val="pl-PL"/>
        </w:rPr>
        <w:t xml:space="preserve"> Kandydat może w każdym czasie wycofać zgodę na przetwarzanie danych dodatkowych, bez wpływu na zgodność z prawem przetwarzania dokonanego przed jej wycofaniem.</w:t>
      </w:r>
    </w:p>
    <w:p w14:paraId="292A979F" w14:textId="77777777" w:rsidR="00910EA8" w:rsidRPr="00FF3FA9" w:rsidRDefault="00000000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br/>
      </w:r>
    </w:p>
    <w:p w14:paraId="1E2463A8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0455319F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3D19A97B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1C04A042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1AC01DCD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66B10D95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3E7C5924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680B4AAF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024C2D6D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5F59A2D6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117B26D3" w14:textId="77777777" w:rsidR="005672BB" w:rsidRPr="00FF3FA9" w:rsidRDefault="005672BB" w:rsidP="005672BB">
      <w:pPr>
        <w:keepLines/>
        <w:spacing w:after="0" w:line="360" w:lineRule="auto"/>
        <w:rPr>
          <w:rFonts w:asciiTheme="majorHAnsi" w:hAnsiTheme="majorHAnsi" w:cstheme="majorHAnsi"/>
          <w:sz w:val="22"/>
          <w:lang w:val="pl-PL"/>
        </w:rPr>
      </w:pPr>
    </w:p>
    <w:p w14:paraId="620766BB" w14:textId="77777777" w:rsidR="00910EA8" w:rsidRPr="00FF3FA9" w:rsidRDefault="00000000" w:rsidP="005672BB">
      <w:pPr>
        <w:keepLines/>
        <w:spacing w:after="0" w:line="360" w:lineRule="auto"/>
        <w:jc w:val="center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lastRenderedPageBreak/>
        <w:t>KLAUZULA INFORMACYJNA DOTYCZĄCA PRZETWARZANIA DANYCH OSOBOWYCH</w:t>
      </w:r>
    </w:p>
    <w:p w14:paraId="50FD0812" w14:textId="77777777" w:rsidR="00910EA8" w:rsidRDefault="00000000" w:rsidP="005672BB">
      <w:pPr>
        <w:keepLines/>
        <w:spacing w:after="0" w:line="360" w:lineRule="auto"/>
        <w:jc w:val="center"/>
        <w:rPr>
          <w:rFonts w:asciiTheme="majorHAnsi" w:hAnsiTheme="majorHAnsi" w:cstheme="majorHAnsi"/>
          <w:sz w:val="22"/>
          <w:lang w:val="pl-PL"/>
        </w:rPr>
      </w:pPr>
      <w:r w:rsidRPr="00FF3FA9">
        <w:rPr>
          <w:rFonts w:asciiTheme="majorHAnsi" w:hAnsiTheme="majorHAnsi" w:cstheme="majorHAnsi"/>
          <w:sz w:val="22"/>
          <w:lang w:val="pl-PL"/>
        </w:rPr>
        <w:t>dla osób uczestniczących w naborze na stanowisko opiekuna</w:t>
      </w:r>
      <w:r w:rsidRPr="00FF3FA9">
        <w:rPr>
          <w:rFonts w:asciiTheme="majorHAnsi" w:hAnsiTheme="majorHAnsi" w:cstheme="majorHAnsi"/>
          <w:sz w:val="22"/>
          <w:lang w:val="pl-PL"/>
        </w:rPr>
        <w:br/>
        <w:t>w Gminnym Żłobku „Koziołek Matołek” w Kobylnicy</w:t>
      </w:r>
    </w:p>
    <w:p w14:paraId="323BC298" w14:textId="77777777" w:rsidR="00C1173D" w:rsidRDefault="00C1173D" w:rsidP="005672BB">
      <w:pPr>
        <w:keepLines/>
        <w:spacing w:after="0" w:line="360" w:lineRule="auto"/>
        <w:jc w:val="center"/>
        <w:rPr>
          <w:rFonts w:asciiTheme="majorHAnsi" w:hAnsiTheme="majorHAnsi" w:cstheme="majorHAnsi"/>
          <w:sz w:val="22"/>
          <w:lang w:val="pl-PL"/>
        </w:rPr>
      </w:pPr>
    </w:p>
    <w:p w14:paraId="7A15EB46" w14:textId="77777777" w:rsidR="00C1173D" w:rsidRPr="00236F86" w:rsidRDefault="00C1173D" w:rsidP="00C1173D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236F86">
        <w:rPr>
          <w:rFonts w:cstheme="minorHAnsi"/>
          <w:b/>
          <w:sz w:val="20"/>
          <w:szCs w:val="20"/>
        </w:rPr>
        <w:t>KLAUZULA INFORMACYJNA</w:t>
      </w:r>
    </w:p>
    <w:p w14:paraId="35EFE207" w14:textId="77777777" w:rsidR="00C1173D" w:rsidRPr="00236F86" w:rsidRDefault="00C1173D" w:rsidP="00C1173D">
      <w:pPr>
        <w:spacing w:after="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rFonts w:cstheme="minorHAnsi"/>
          <w:sz w:val="20"/>
          <w:szCs w:val="20"/>
        </w:rPr>
        <w:t>Zgodnie</w:t>
      </w:r>
      <w:proofErr w:type="spellEnd"/>
      <w:r w:rsidRPr="00236F86">
        <w:rPr>
          <w:rFonts w:cstheme="minorHAnsi"/>
          <w:sz w:val="20"/>
          <w:szCs w:val="20"/>
        </w:rPr>
        <w:t xml:space="preserve"> z art. 13 art. 13 </w:t>
      </w:r>
      <w:proofErr w:type="spellStart"/>
      <w:r w:rsidRPr="00236F86">
        <w:rPr>
          <w:rFonts w:cstheme="minorHAnsi"/>
          <w:sz w:val="20"/>
          <w:szCs w:val="20"/>
        </w:rPr>
        <w:t>ust</w:t>
      </w:r>
      <w:proofErr w:type="spellEnd"/>
      <w:r w:rsidRPr="00236F86">
        <w:rPr>
          <w:rFonts w:cstheme="minorHAnsi"/>
          <w:sz w:val="20"/>
          <w:szCs w:val="20"/>
        </w:rPr>
        <w:t xml:space="preserve">. 1 </w:t>
      </w:r>
      <w:proofErr w:type="spellStart"/>
      <w:r w:rsidRPr="00236F86">
        <w:rPr>
          <w:rFonts w:cstheme="minorHAnsi"/>
          <w:sz w:val="20"/>
          <w:szCs w:val="20"/>
        </w:rPr>
        <w:t>i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ust</w:t>
      </w:r>
      <w:proofErr w:type="spellEnd"/>
      <w:r w:rsidRPr="00236F86">
        <w:rPr>
          <w:rFonts w:cstheme="minorHAnsi"/>
          <w:sz w:val="20"/>
          <w:szCs w:val="20"/>
        </w:rPr>
        <w:t xml:space="preserve">. 2 </w:t>
      </w:r>
      <w:proofErr w:type="spellStart"/>
      <w:r w:rsidRPr="00236F86">
        <w:rPr>
          <w:rFonts w:cstheme="minorHAnsi"/>
          <w:sz w:val="20"/>
          <w:szCs w:val="20"/>
        </w:rPr>
        <w:t>Rozporządzenia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Parlamentu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Europejskiego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i</w:t>
      </w:r>
      <w:proofErr w:type="spellEnd"/>
      <w:r w:rsidRPr="00236F86">
        <w:rPr>
          <w:rFonts w:cstheme="minorHAnsi"/>
          <w:sz w:val="20"/>
          <w:szCs w:val="20"/>
        </w:rPr>
        <w:t xml:space="preserve"> Rady (UE) 2016/679 z </w:t>
      </w:r>
      <w:proofErr w:type="spellStart"/>
      <w:r w:rsidRPr="00236F86">
        <w:rPr>
          <w:rFonts w:cstheme="minorHAnsi"/>
          <w:sz w:val="20"/>
          <w:szCs w:val="20"/>
        </w:rPr>
        <w:t>dnia</w:t>
      </w:r>
      <w:proofErr w:type="spellEnd"/>
      <w:r w:rsidRPr="00236F86">
        <w:rPr>
          <w:rFonts w:cstheme="minorHAnsi"/>
          <w:sz w:val="20"/>
          <w:szCs w:val="20"/>
        </w:rPr>
        <w:t xml:space="preserve"> 27 </w:t>
      </w:r>
      <w:proofErr w:type="spellStart"/>
      <w:r w:rsidRPr="00236F86">
        <w:rPr>
          <w:rFonts w:cstheme="minorHAnsi"/>
          <w:sz w:val="20"/>
          <w:szCs w:val="20"/>
        </w:rPr>
        <w:t>kwietnia</w:t>
      </w:r>
      <w:proofErr w:type="spellEnd"/>
      <w:r w:rsidRPr="00236F86">
        <w:rPr>
          <w:rFonts w:cstheme="minorHAnsi"/>
          <w:sz w:val="20"/>
          <w:szCs w:val="20"/>
        </w:rPr>
        <w:t xml:space="preserve"> 2016 r. w </w:t>
      </w:r>
      <w:proofErr w:type="spellStart"/>
      <w:r w:rsidRPr="00236F86">
        <w:rPr>
          <w:rFonts w:cstheme="minorHAnsi"/>
          <w:sz w:val="20"/>
          <w:szCs w:val="20"/>
        </w:rPr>
        <w:t>sprawie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ochrony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osób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fizycznych</w:t>
      </w:r>
      <w:proofErr w:type="spellEnd"/>
      <w:r w:rsidRPr="00236F86">
        <w:rPr>
          <w:rFonts w:cstheme="minorHAnsi"/>
          <w:sz w:val="20"/>
          <w:szCs w:val="20"/>
        </w:rPr>
        <w:t xml:space="preserve"> w </w:t>
      </w:r>
      <w:proofErr w:type="spellStart"/>
      <w:r w:rsidRPr="00236F86">
        <w:rPr>
          <w:rFonts w:cstheme="minorHAnsi"/>
          <w:sz w:val="20"/>
          <w:szCs w:val="20"/>
        </w:rPr>
        <w:t>związku</w:t>
      </w:r>
      <w:proofErr w:type="spellEnd"/>
      <w:r w:rsidRPr="00236F86">
        <w:rPr>
          <w:rFonts w:cstheme="minorHAnsi"/>
          <w:sz w:val="20"/>
          <w:szCs w:val="20"/>
        </w:rPr>
        <w:t xml:space="preserve"> z </w:t>
      </w:r>
      <w:proofErr w:type="spellStart"/>
      <w:r w:rsidRPr="00236F86">
        <w:rPr>
          <w:rFonts w:cstheme="minorHAnsi"/>
          <w:sz w:val="20"/>
          <w:szCs w:val="20"/>
        </w:rPr>
        <w:t>przetwarzaniem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danych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oraz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uchylenia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dyrektywy</w:t>
      </w:r>
      <w:proofErr w:type="spellEnd"/>
      <w:r w:rsidRPr="00236F86">
        <w:rPr>
          <w:rFonts w:cstheme="minorHAnsi"/>
          <w:sz w:val="20"/>
          <w:szCs w:val="20"/>
        </w:rPr>
        <w:t xml:space="preserve"> 95/46/WE (</w:t>
      </w:r>
      <w:proofErr w:type="spellStart"/>
      <w:r w:rsidRPr="00236F86">
        <w:rPr>
          <w:rFonts w:cstheme="minorHAnsi"/>
          <w:sz w:val="20"/>
          <w:szCs w:val="20"/>
        </w:rPr>
        <w:t>ogólne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rozporządzenie</w:t>
      </w:r>
      <w:proofErr w:type="spellEnd"/>
      <w:r w:rsidRPr="00236F86">
        <w:rPr>
          <w:rFonts w:cstheme="minorHAnsi"/>
          <w:sz w:val="20"/>
          <w:szCs w:val="20"/>
        </w:rPr>
        <w:t xml:space="preserve"> o </w:t>
      </w:r>
      <w:proofErr w:type="spellStart"/>
      <w:r w:rsidRPr="00236F86">
        <w:rPr>
          <w:rFonts w:cstheme="minorHAnsi"/>
          <w:sz w:val="20"/>
          <w:szCs w:val="20"/>
        </w:rPr>
        <w:t>ochronie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danych</w:t>
      </w:r>
      <w:proofErr w:type="spellEnd"/>
      <w:r w:rsidRPr="00236F86">
        <w:rPr>
          <w:rFonts w:cstheme="minorHAnsi"/>
          <w:sz w:val="20"/>
          <w:szCs w:val="20"/>
        </w:rPr>
        <w:t xml:space="preserve">) (Dz. </w:t>
      </w:r>
      <w:proofErr w:type="spellStart"/>
      <w:r w:rsidRPr="00236F86">
        <w:rPr>
          <w:rFonts w:cstheme="minorHAnsi"/>
          <w:sz w:val="20"/>
          <w:szCs w:val="20"/>
        </w:rPr>
        <w:t>Urz</w:t>
      </w:r>
      <w:proofErr w:type="spellEnd"/>
      <w:r w:rsidRPr="00236F86">
        <w:rPr>
          <w:rFonts w:cstheme="minorHAnsi"/>
          <w:sz w:val="20"/>
          <w:szCs w:val="20"/>
        </w:rPr>
        <w:t xml:space="preserve">. UE L z 2016 r. 119) </w:t>
      </w:r>
      <w:proofErr w:type="spellStart"/>
      <w:r w:rsidRPr="00236F86">
        <w:rPr>
          <w:rFonts w:cstheme="minorHAnsi"/>
          <w:sz w:val="20"/>
          <w:szCs w:val="20"/>
        </w:rPr>
        <w:t>informuję</w:t>
      </w:r>
      <w:proofErr w:type="spellEnd"/>
      <w:r w:rsidRPr="00236F86">
        <w:rPr>
          <w:rFonts w:cstheme="minorHAnsi"/>
          <w:sz w:val="20"/>
          <w:szCs w:val="20"/>
        </w:rPr>
        <w:t xml:space="preserve">, </w:t>
      </w:r>
      <w:proofErr w:type="spellStart"/>
      <w:r w:rsidRPr="00236F86">
        <w:rPr>
          <w:rFonts w:cstheme="minorHAnsi"/>
          <w:sz w:val="20"/>
          <w:szCs w:val="20"/>
        </w:rPr>
        <w:t>iż</w:t>
      </w:r>
      <w:proofErr w:type="spellEnd"/>
      <w:r w:rsidRPr="00236F86">
        <w:rPr>
          <w:rFonts w:cstheme="minorHAnsi"/>
          <w:sz w:val="20"/>
          <w:szCs w:val="20"/>
        </w:rPr>
        <w:t>:</w:t>
      </w:r>
    </w:p>
    <w:p w14:paraId="4EBEFB49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Administratorem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przetwarzanych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ramach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procesu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rekrutacji</w:t>
      </w:r>
      <w:proofErr w:type="spellEnd"/>
      <w:r w:rsidRPr="00236F86">
        <w:rPr>
          <w:sz w:val="20"/>
          <w:szCs w:val="20"/>
        </w:rPr>
        <w:t xml:space="preserve"> jest </w:t>
      </w:r>
      <w:proofErr w:type="spellStart"/>
      <w:r w:rsidRPr="00236F86">
        <w:rPr>
          <w:sz w:val="20"/>
          <w:szCs w:val="20"/>
        </w:rPr>
        <w:t>Gminny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Żłobek</w:t>
      </w:r>
      <w:proofErr w:type="spellEnd"/>
      <w:r w:rsidRPr="00236F86">
        <w:rPr>
          <w:sz w:val="20"/>
          <w:szCs w:val="20"/>
        </w:rPr>
        <w:t xml:space="preserve"> „</w:t>
      </w:r>
      <w:proofErr w:type="spellStart"/>
      <w:r w:rsidRPr="00236F86">
        <w:rPr>
          <w:sz w:val="20"/>
          <w:szCs w:val="20"/>
        </w:rPr>
        <w:t>Koziołek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Matołek</w:t>
      </w:r>
      <w:proofErr w:type="spellEnd"/>
      <w:r w:rsidRPr="00236F86">
        <w:rPr>
          <w:sz w:val="20"/>
          <w:szCs w:val="20"/>
        </w:rPr>
        <w:t xml:space="preserve">” w </w:t>
      </w:r>
      <w:proofErr w:type="spellStart"/>
      <w:r w:rsidRPr="00236F86">
        <w:rPr>
          <w:sz w:val="20"/>
          <w:szCs w:val="20"/>
        </w:rPr>
        <w:t>Kobylnicy</w:t>
      </w:r>
      <w:proofErr w:type="spellEnd"/>
      <w:r w:rsidRPr="00236F86">
        <w:rPr>
          <w:sz w:val="20"/>
          <w:szCs w:val="20"/>
        </w:rPr>
        <w:t xml:space="preserve">, 76-251 </w:t>
      </w:r>
      <w:proofErr w:type="spellStart"/>
      <w:r w:rsidRPr="00236F86">
        <w:rPr>
          <w:sz w:val="20"/>
          <w:szCs w:val="20"/>
        </w:rPr>
        <w:t>Kobylnica</w:t>
      </w:r>
      <w:proofErr w:type="spellEnd"/>
      <w:r w:rsidRPr="00236F86">
        <w:rPr>
          <w:sz w:val="20"/>
          <w:szCs w:val="20"/>
        </w:rPr>
        <w:t xml:space="preserve">, ul. </w:t>
      </w:r>
      <w:proofErr w:type="spellStart"/>
      <w:r w:rsidRPr="00236F86">
        <w:rPr>
          <w:sz w:val="20"/>
          <w:szCs w:val="20"/>
        </w:rPr>
        <w:t>Młyńska</w:t>
      </w:r>
      <w:proofErr w:type="spellEnd"/>
      <w:r w:rsidRPr="00236F86">
        <w:rPr>
          <w:sz w:val="20"/>
          <w:szCs w:val="20"/>
        </w:rPr>
        <w:t xml:space="preserve"> 21a, tel. 534 024 054, e-mail: </w:t>
      </w:r>
      <w:hyperlink r:id="rId8" w:history="1">
        <w:r w:rsidRPr="00236F86">
          <w:rPr>
            <w:rStyle w:val="Hipercze"/>
            <w:sz w:val="20"/>
            <w:szCs w:val="20"/>
          </w:rPr>
          <w:t>zlobek@kobylnica.pl</w:t>
        </w:r>
      </w:hyperlink>
      <w:r w:rsidRPr="00236F86">
        <w:rPr>
          <w:sz w:val="20"/>
          <w:szCs w:val="20"/>
        </w:rPr>
        <w:t xml:space="preserve">, </w:t>
      </w:r>
      <w:proofErr w:type="spellStart"/>
      <w:r w:rsidRPr="00236F86">
        <w:rPr>
          <w:sz w:val="20"/>
          <w:szCs w:val="20"/>
        </w:rPr>
        <w:t>jako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pracodawca</w:t>
      </w:r>
      <w:proofErr w:type="spellEnd"/>
      <w:r w:rsidRPr="00236F86">
        <w:rPr>
          <w:sz w:val="20"/>
          <w:szCs w:val="20"/>
        </w:rPr>
        <w:t>;</w:t>
      </w:r>
    </w:p>
    <w:p w14:paraId="0FBB0A12" w14:textId="77777777" w:rsidR="00C1173D" w:rsidRPr="00980113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r w:rsidRPr="00980113">
        <w:rPr>
          <w:rFonts w:cstheme="minorHAnsi"/>
          <w:sz w:val="20"/>
          <w:szCs w:val="20"/>
        </w:rPr>
        <w:t xml:space="preserve">Administrator </w:t>
      </w:r>
      <w:proofErr w:type="spellStart"/>
      <w:r w:rsidRPr="00980113">
        <w:rPr>
          <w:rFonts w:cstheme="minorHAnsi"/>
          <w:sz w:val="20"/>
          <w:szCs w:val="20"/>
        </w:rPr>
        <w:t>wyznaczył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inspektora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ochrony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danych</w:t>
      </w:r>
      <w:proofErr w:type="spellEnd"/>
      <w:r w:rsidRPr="00980113">
        <w:rPr>
          <w:rFonts w:cstheme="minorHAnsi"/>
          <w:sz w:val="20"/>
          <w:szCs w:val="20"/>
        </w:rPr>
        <w:t xml:space="preserve"> – </w:t>
      </w:r>
      <w:proofErr w:type="spellStart"/>
      <w:r w:rsidRPr="00980113">
        <w:rPr>
          <w:rFonts w:cstheme="minorHAnsi"/>
          <w:sz w:val="20"/>
          <w:szCs w:val="20"/>
        </w:rPr>
        <w:t>Janusza</w:t>
      </w:r>
      <w:proofErr w:type="spellEnd"/>
      <w:r w:rsidRPr="00980113">
        <w:rPr>
          <w:rFonts w:cstheme="minorHAnsi"/>
          <w:sz w:val="20"/>
          <w:szCs w:val="20"/>
        </w:rPr>
        <w:t xml:space="preserve"> Mielczarka, z </w:t>
      </w:r>
      <w:proofErr w:type="spellStart"/>
      <w:r w:rsidRPr="00980113">
        <w:rPr>
          <w:rFonts w:cstheme="minorHAnsi"/>
          <w:sz w:val="20"/>
          <w:szCs w:val="20"/>
        </w:rPr>
        <w:t>którym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można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skontaktować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się</w:t>
      </w:r>
      <w:proofErr w:type="spellEnd"/>
      <w:r w:rsidRPr="00980113">
        <w:rPr>
          <w:rFonts w:cstheme="minorHAnsi"/>
          <w:sz w:val="20"/>
          <w:szCs w:val="20"/>
        </w:rPr>
        <w:t xml:space="preserve"> za </w:t>
      </w:r>
      <w:proofErr w:type="spellStart"/>
      <w:r w:rsidRPr="00980113">
        <w:rPr>
          <w:rFonts w:cstheme="minorHAnsi"/>
          <w:sz w:val="20"/>
          <w:szCs w:val="20"/>
        </w:rPr>
        <w:t>pośrednictwem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adresu</w:t>
      </w:r>
      <w:proofErr w:type="spellEnd"/>
      <w:r w:rsidRPr="00980113">
        <w:rPr>
          <w:rFonts w:cstheme="minorHAnsi"/>
          <w:sz w:val="20"/>
          <w:szCs w:val="20"/>
        </w:rPr>
        <w:t xml:space="preserve"> e-mail: </w:t>
      </w:r>
      <w:hyperlink r:id="rId9" w:history="1">
        <w:r w:rsidRPr="00980113">
          <w:rPr>
            <w:rStyle w:val="Hipercze"/>
            <w:rFonts w:cstheme="minorHAnsi"/>
            <w:sz w:val="20"/>
            <w:szCs w:val="20"/>
          </w:rPr>
          <w:t>j.mielczarek@kobylnica.eu</w:t>
        </w:r>
      </w:hyperlink>
      <w:r w:rsidRPr="00980113">
        <w:rPr>
          <w:rFonts w:cstheme="minorHAnsi"/>
          <w:sz w:val="20"/>
          <w:szCs w:val="20"/>
        </w:rPr>
        <w:t xml:space="preserve">  </w:t>
      </w:r>
      <w:proofErr w:type="spellStart"/>
      <w:r w:rsidRPr="00980113">
        <w:rPr>
          <w:rFonts w:cstheme="minorHAnsi"/>
          <w:sz w:val="20"/>
          <w:szCs w:val="20"/>
        </w:rPr>
        <w:t>lub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pisząc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na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adres</w:t>
      </w:r>
      <w:proofErr w:type="spellEnd"/>
      <w:r w:rsidRPr="00980113">
        <w:rPr>
          <w:rFonts w:cstheme="minorHAnsi"/>
          <w:sz w:val="20"/>
          <w:szCs w:val="20"/>
        </w:rPr>
        <w:t xml:space="preserve"> </w:t>
      </w:r>
      <w:proofErr w:type="spellStart"/>
      <w:r w:rsidRPr="00980113">
        <w:rPr>
          <w:rFonts w:cstheme="minorHAnsi"/>
          <w:sz w:val="20"/>
          <w:szCs w:val="20"/>
        </w:rPr>
        <w:t>wskazany</w:t>
      </w:r>
      <w:proofErr w:type="spellEnd"/>
      <w:r w:rsidRPr="00980113">
        <w:rPr>
          <w:rFonts w:cstheme="minorHAnsi"/>
          <w:sz w:val="20"/>
          <w:szCs w:val="20"/>
        </w:rPr>
        <w:t xml:space="preserve"> w pkt. 1.;</w:t>
      </w:r>
    </w:p>
    <w:p w14:paraId="157E1342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osobowe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zakresie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wskazanym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przepisach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prawa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pracy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będą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przetwarzane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celu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przeprowadzenia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obecnego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postępowania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rekrutacyjnego</w:t>
      </w:r>
      <w:proofErr w:type="spellEnd"/>
      <w:r w:rsidRPr="00236F86">
        <w:rPr>
          <w:sz w:val="20"/>
          <w:szCs w:val="20"/>
        </w:rPr>
        <w:t xml:space="preserve"> (art. 6 </w:t>
      </w:r>
      <w:proofErr w:type="spellStart"/>
      <w:r w:rsidRPr="00236F86">
        <w:rPr>
          <w:sz w:val="20"/>
          <w:szCs w:val="20"/>
        </w:rPr>
        <w:t>ust</w:t>
      </w:r>
      <w:proofErr w:type="spellEnd"/>
      <w:r w:rsidRPr="00236F86">
        <w:rPr>
          <w:sz w:val="20"/>
          <w:szCs w:val="20"/>
        </w:rPr>
        <w:t>. 1 lit. b RODO, art. 22</w:t>
      </w:r>
      <w:r w:rsidRPr="00236F86">
        <w:rPr>
          <w:sz w:val="20"/>
          <w:szCs w:val="20"/>
          <w:vertAlign w:val="superscript"/>
        </w:rPr>
        <w:t>1</w:t>
      </w:r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ustawy</w:t>
      </w:r>
      <w:proofErr w:type="spellEnd"/>
      <w:r w:rsidRPr="00236F86">
        <w:rPr>
          <w:sz w:val="20"/>
          <w:szCs w:val="20"/>
        </w:rPr>
        <w:t xml:space="preserve"> z </w:t>
      </w:r>
      <w:proofErr w:type="spellStart"/>
      <w:r w:rsidRPr="00236F86">
        <w:rPr>
          <w:sz w:val="20"/>
          <w:szCs w:val="20"/>
        </w:rPr>
        <w:t>dnia</w:t>
      </w:r>
      <w:proofErr w:type="spellEnd"/>
      <w:r w:rsidRPr="00236F86">
        <w:rPr>
          <w:sz w:val="20"/>
          <w:szCs w:val="20"/>
        </w:rPr>
        <w:t xml:space="preserve"> 26 </w:t>
      </w:r>
      <w:proofErr w:type="spellStart"/>
      <w:r w:rsidRPr="00236F86">
        <w:rPr>
          <w:sz w:val="20"/>
          <w:szCs w:val="20"/>
        </w:rPr>
        <w:t>czerwca</w:t>
      </w:r>
      <w:proofErr w:type="spellEnd"/>
      <w:r w:rsidRPr="00236F86">
        <w:rPr>
          <w:sz w:val="20"/>
          <w:szCs w:val="20"/>
        </w:rPr>
        <w:t xml:space="preserve"> 1974 r. </w:t>
      </w:r>
      <w:proofErr w:type="spellStart"/>
      <w:r w:rsidRPr="00236F86">
        <w:rPr>
          <w:sz w:val="20"/>
          <w:szCs w:val="20"/>
        </w:rPr>
        <w:t>Kodeks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proofErr w:type="gramStart"/>
      <w:r w:rsidRPr="00236F86">
        <w:rPr>
          <w:sz w:val="20"/>
          <w:szCs w:val="20"/>
        </w:rPr>
        <w:t>pracy</w:t>
      </w:r>
      <w:proofErr w:type="spellEnd"/>
      <w:r w:rsidRPr="00236F86">
        <w:rPr>
          <w:sz w:val="20"/>
          <w:szCs w:val="20"/>
        </w:rPr>
        <w:t xml:space="preserve"> )</w:t>
      </w:r>
      <w:proofErr w:type="gramEnd"/>
      <w:r w:rsidRPr="00236F86">
        <w:rPr>
          <w:sz w:val="20"/>
          <w:szCs w:val="20"/>
        </w:rPr>
        <w:t xml:space="preserve">, </w:t>
      </w:r>
      <w:proofErr w:type="spellStart"/>
      <w:r w:rsidRPr="00236F86">
        <w:rPr>
          <w:sz w:val="20"/>
          <w:szCs w:val="20"/>
        </w:rPr>
        <w:t>natomiast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inne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dane</w:t>
      </w:r>
      <w:proofErr w:type="spellEnd"/>
      <w:r w:rsidRPr="00236F86">
        <w:rPr>
          <w:sz w:val="20"/>
          <w:szCs w:val="20"/>
        </w:rPr>
        <w:t xml:space="preserve">, w </w:t>
      </w:r>
      <w:proofErr w:type="spellStart"/>
      <w:r w:rsidRPr="00236F86">
        <w:rPr>
          <w:sz w:val="20"/>
          <w:szCs w:val="20"/>
        </w:rPr>
        <w:t>tym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dane</w:t>
      </w:r>
      <w:proofErr w:type="spellEnd"/>
      <w:r w:rsidRPr="00236F86">
        <w:rPr>
          <w:sz w:val="20"/>
          <w:szCs w:val="20"/>
        </w:rPr>
        <w:t xml:space="preserve"> do </w:t>
      </w:r>
      <w:proofErr w:type="spellStart"/>
      <w:r w:rsidRPr="00236F86">
        <w:rPr>
          <w:sz w:val="20"/>
          <w:szCs w:val="20"/>
        </w:rPr>
        <w:t>kontaktu</w:t>
      </w:r>
      <w:proofErr w:type="spellEnd"/>
      <w:r w:rsidRPr="00236F86">
        <w:rPr>
          <w:sz w:val="20"/>
          <w:szCs w:val="20"/>
        </w:rPr>
        <w:t xml:space="preserve">, </w:t>
      </w:r>
      <w:proofErr w:type="spellStart"/>
      <w:r w:rsidRPr="00236F86">
        <w:rPr>
          <w:sz w:val="20"/>
          <w:szCs w:val="20"/>
        </w:rPr>
        <w:t>na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podstawie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zgody</w:t>
      </w:r>
      <w:proofErr w:type="spellEnd"/>
      <w:r w:rsidRPr="00236F86">
        <w:rPr>
          <w:sz w:val="20"/>
          <w:szCs w:val="20"/>
        </w:rPr>
        <w:t xml:space="preserve"> (art. 6 </w:t>
      </w:r>
      <w:proofErr w:type="spellStart"/>
      <w:r w:rsidRPr="00236F86">
        <w:rPr>
          <w:sz w:val="20"/>
          <w:szCs w:val="20"/>
        </w:rPr>
        <w:t>ust</w:t>
      </w:r>
      <w:proofErr w:type="spellEnd"/>
      <w:r w:rsidRPr="00236F86">
        <w:rPr>
          <w:sz w:val="20"/>
          <w:szCs w:val="20"/>
        </w:rPr>
        <w:t xml:space="preserve">. 1 lit. a RODO), </w:t>
      </w:r>
      <w:proofErr w:type="spellStart"/>
      <w:r w:rsidRPr="00236F86">
        <w:rPr>
          <w:sz w:val="20"/>
          <w:szCs w:val="20"/>
        </w:rPr>
        <w:t>która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może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zostać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odwołana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dowolnym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czasie</w:t>
      </w:r>
      <w:proofErr w:type="spellEnd"/>
      <w:r w:rsidRPr="00236F86">
        <w:rPr>
          <w:sz w:val="20"/>
          <w:szCs w:val="20"/>
        </w:rPr>
        <w:t>;</w:t>
      </w:r>
    </w:p>
    <w:p w14:paraId="20B57FBA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 xml:space="preserve">Administrator </w:t>
      </w:r>
      <w:proofErr w:type="spellStart"/>
      <w:r w:rsidRPr="00236F86">
        <w:rPr>
          <w:sz w:val="20"/>
          <w:szCs w:val="20"/>
        </w:rPr>
        <w:t>będzie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przetwarzał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osobowe</w:t>
      </w:r>
      <w:proofErr w:type="spellEnd"/>
      <w:r w:rsidRPr="00236F86">
        <w:rPr>
          <w:sz w:val="20"/>
          <w:szCs w:val="20"/>
        </w:rPr>
        <w:t xml:space="preserve">, </w:t>
      </w:r>
      <w:proofErr w:type="spellStart"/>
      <w:r w:rsidRPr="00236F86">
        <w:rPr>
          <w:sz w:val="20"/>
          <w:szCs w:val="20"/>
        </w:rPr>
        <w:t>także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kolejnych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naborach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pracowników</w:t>
      </w:r>
      <w:proofErr w:type="spellEnd"/>
      <w:r w:rsidRPr="00236F86">
        <w:rPr>
          <w:sz w:val="20"/>
          <w:szCs w:val="20"/>
        </w:rPr>
        <w:t xml:space="preserve">, </w:t>
      </w:r>
      <w:proofErr w:type="spellStart"/>
      <w:r w:rsidRPr="00236F86">
        <w:rPr>
          <w:sz w:val="20"/>
          <w:szCs w:val="20"/>
        </w:rPr>
        <w:t>jeżeli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wyrażą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Państwo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na</w:t>
      </w:r>
      <w:proofErr w:type="spellEnd"/>
      <w:r w:rsidRPr="00236F86">
        <w:rPr>
          <w:sz w:val="20"/>
          <w:szCs w:val="20"/>
        </w:rPr>
        <w:t xml:space="preserve"> to </w:t>
      </w:r>
      <w:proofErr w:type="spellStart"/>
      <w:r w:rsidRPr="00236F86">
        <w:rPr>
          <w:sz w:val="20"/>
          <w:szCs w:val="20"/>
        </w:rPr>
        <w:t>zgodę</w:t>
      </w:r>
      <w:proofErr w:type="spellEnd"/>
      <w:r w:rsidRPr="00236F86">
        <w:rPr>
          <w:sz w:val="20"/>
          <w:szCs w:val="20"/>
        </w:rPr>
        <w:t xml:space="preserve"> (art. 6 </w:t>
      </w:r>
      <w:proofErr w:type="spellStart"/>
      <w:r w:rsidRPr="00236F86">
        <w:rPr>
          <w:sz w:val="20"/>
          <w:szCs w:val="20"/>
        </w:rPr>
        <w:t>ust</w:t>
      </w:r>
      <w:proofErr w:type="spellEnd"/>
      <w:r w:rsidRPr="00236F86">
        <w:rPr>
          <w:sz w:val="20"/>
          <w:szCs w:val="20"/>
        </w:rPr>
        <w:t xml:space="preserve">. 1 lit. a RODO), </w:t>
      </w:r>
      <w:proofErr w:type="spellStart"/>
      <w:r w:rsidRPr="00236F86">
        <w:rPr>
          <w:sz w:val="20"/>
          <w:szCs w:val="20"/>
        </w:rPr>
        <w:t>która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może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zostać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odwołana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dowolnym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czasie</w:t>
      </w:r>
      <w:proofErr w:type="spellEnd"/>
      <w:r w:rsidRPr="00236F86">
        <w:rPr>
          <w:sz w:val="20"/>
          <w:szCs w:val="20"/>
        </w:rPr>
        <w:t>;</w:t>
      </w:r>
    </w:p>
    <w:p w14:paraId="6DF1D79D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Jeżeli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dokumentach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zawarte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są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dane</w:t>
      </w:r>
      <w:proofErr w:type="spellEnd"/>
      <w:r w:rsidRPr="00236F86">
        <w:rPr>
          <w:sz w:val="20"/>
          <w:szCs w:val="20"/>
        </w:rPr>
        <w:t xml:space="preserve">, o </w:t>
      </w:r>
      <w:proofErr w:type="spellStart"/>
      <w:r w:rsidRPr="00236F86">
        <w:rPr>
          <w:sz w:val="20"/>
          <w:szCs w:val="20"/>
        </w:rPr>
        <w:t>których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mowa</w:t>
      </w:r>
      <w:proofErr w:type="spellEnd"/>
      <w:r w:rsidRPr="00236F86">
        <w:rPr>
          <w:sz w:val="20"/>
          <w:szCs w:val="20"/>
        </w:rPr>
        <w:t xml:space="preserve"> w art. 9 </w:t>
      </w:r>
      <w:proofErr w:type="spellStart"/>
      <w:r w:rsidRPr="00236F86">
        <w:rPr>
          <w:sz w:val="20"/>
          <w:szCs w:val="20"/>
        </w:rPr>
        <w:t>ust</w:t>
      </w:r>
      <w:proofErr w:type="spellEnd"/>
      <w:r w:rsidRPr="00236F86">
        <w:rPr>
          <w:sz w:val="20"/>
          <w:szCs w:val="20"/>
        </w:rPr>
        <w:t xml:space="preserve">. 1 RODO </w:t>
      </w:r>
      <w:proofErr w:type="spellStart"/>
      <w:r w:rsidRPr="00236F86">
        <w:rPr>
          <w:sz w:val="20"/>
          <w:szCs w:val="20"/>
        </w:rPr>
        <w:t>konieczna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będzie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zgoda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na</w:t>
      </w:r>
      <w:proofErr w:type="spellEnd"/>
      <w:r w:rsidRPr="00236F86">
        <w:rPr>
          <w:sz w:val="20"/>
          <w:szCs w:val="20"/>
        </w:rPr>
        <w:t xml:space="preserve"> ich </w:t>
      </w:r>
      <w:proofErr w:type="spellStart"/>
      <w:r w:rsidRPr="00236F86">
        <w:rPr>
          <w:sz w:val="20"/>
          <w:szCs w:val="20"/>
        </w:rPr>
        <w:t>przetwarzanie</w:t>
      </w:r>
      <w:proofErr w:type="spellEnd"/>
      <w:r w:rsidRPr="00236F86">
        <w:rPr>
          <w:sz w:val="20"/>
          <w:szCs w:val="20"/>
        </w:rPr>
        <w:t xml:space="preserve"> (art. 9 </w:t>
      </w:r>
      <w:proofErr w:type="spellStart"/>
      <w:r w:rsidRPr="00236F86">
        <w:rPr>
          <w:sz w:val="20"/>
          <w:szCs w:val="20"/>
        </w:rPr>
        <w:t>ust</w:t>
      </w:r>
      <w:proofErr w:type="spellEnd"/>
      <w:r w:rsidRPr="00236F86">
        <w:rPr>
          <w:sz w:val="20"/>
          <w:szCs w:val="20"/>
        </w:rPr>
        <w:t xml:space="preserve">. 2 lit. a RODO), </w:t>
      </w:r>
      <w:proofErr w:type="spellStart"/>
      <w:r w:rsidRPr="00236F86">
        <w:rPr>
          <w:sz w:val="20"/>
          <w:szCs w:val="20"/>
        </w:rPr>
        <w:t>która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może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zostać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odwołana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dowolnym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czasie</w:t>
      </w:r>
      <w:proofErr w:type="spellEnd"/>
      <w:r w:rsidRPr="00236F86">
        <w:rPr>
          <w:sz w:val="20"/>
          <w:szCs w:val="20"/>
        </w:rPr>
        <w:t>;</w:t>
      </w:r>
    </w:p>
    <w:p w14:paraId="71E98217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Odbiorcą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osobowych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będą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podmioty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uprawnione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na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mocy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przepisów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prawa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lub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podmioty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przetwarzające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imieniu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administratora</w:t>
      </w:r>
      <w:proofErr w:type="spellEnd"/>
      <w:r w:rsidRPr="00236F86">
        <w:rPr>
          <w:sz w:val="20"/>
          <w:szCs w:val="20"/>
        </w:rPr>
        <w:t xml:space="preserve">, </w:t>
      </w:r>
      <w:proofErr w:type="spellStart"/>
      <w:r w:rsidRPr="00236F86">
        <w:rPr>
          <w:sz w:val="20"/>
          <w:szCs w:val="20"/>
        </w:rPr>
        <w:t>na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podstawie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zawartej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umowy</w:t>
      </w:r>
      <w:proofErr w:type="spellEnd"/>
      <w:r w:rsidRPr="00236F86">
        <w:rPr>
          <w:sz w:val="20"/>
          <w:szCs w:val="20"/>
        </w:rPr>
        <w:t>;</w:t>
      </w:r>
    </w:p>
    <w:p w14:paraId="2630A777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zgromadzone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obecnym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procesie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rekrutacyjnym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będą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przechowywane</w:t>
      </w:r>
      <w:proofErr w:type="spellEnd"/>
      <w:r w:rsidRPr="00236F86">
        <w:rPr>
          <w:sz w:val="20"/>
          <w:szCs w:val="20"/>
        </w:rPr>
        <w:t xml:space="preserve"> do </w:t>
      </w:r>
      <w:proofErr w:type="spellStart"/>
      <w:r w:rsidRPr="00236F86">
        <w:rPr>
          <w:sz w:val="20"/>
          <w:szCs w:val="20"/>
        </w:rPr>
        <w:t>zakończenia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procesu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rekrutacji</w:t>
      </w:r>
      <w:proofErr w:type="spellEnd"/>
      <w:r w:rsidRPr="00236F86">
        <w:rPr>
          <w:sz w:val="20"/>
          <w:szCs w:val="20"/>
        </w:rPr>
        <w:t>;</w:t>
      </w:r>
    </w:p>
    <w:p w14:paraId="3395447E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 xml:space="preserve">W </w:t>
      </w:r>
      <w:proofErr w:type="spellStart"/>
      <w:r w:rsidRPr="00236F86">
        <w:rPr>
          <w:sz w:val="20"/>
          <w:szCs w:val="20"/>
        </w:rPr>
        <w:t>przypadku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wyrażonej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przez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zgody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na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wykorzystywanie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osobowych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dla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celów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przyszłych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rekrutacji</w:t>
      </w:r>
      <w:proofErr w:type="spellEnd"/>
      <w:r w:rsidRPr="00236F86">
        <w:rPr>
          <w:sz w:val="20"/>
          <w:szCs w:val="20"/>
        </w:rPr>
        <w:t xml:space="preserve">, </w:t>
      </w: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będą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wykorzystywane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przez</w:t>
      </w:r>
      <w:proofErr w:type="spellEnd"/>
      <w:r w:rsidRPr="00236F86">
        <w:rPr>
          <w:sz w:val="20"/>
          <w:szCs w:val="20"/>
        </w:rPr>
        <w:t xml:space="preserve"> 9 </w:t>
      </w:r>
      <w:proofErr w:type="spellStart"/>
      <w:r w:rsidRPr="00236F86">
        <w:rPr>
          <w:sz w:val="20"/>
          <w:szCs w:val="20"/>
        </w:rPr>
        <w:t>miesięcy</w:t>
      </w:r>
      <w:proofErr w:type="spellEnd"/>
      <w:r w:rsidRPr="00236F86">
        <w:rPr>
          <w:sz w:val="20"/>
          <w:szCs w:val="20"/>
        </w:rPr>
        <w:t xml:space="preserve">. 10. Prawa </w:t>
      </w:r>
      <w:proofErr w:type="spellStart"/>
      <w:r w:rsidRPr="00236F86">
        <w:rPr>
          <w:sz w:val="20"/>
          <w:szCs w:val="20"/>
        </w:rPr>
        <w:t>osób</w:t>
      </w:r>
      <w:proofErr w:type="spellEnd"/>
      <w:r w:rsidRPr="00236F86">
        <w:rPr>
          <w:sz w:val="20"/>
          <w:szCs w:val="20"/>
        </w:rPr>
        <w:t xml:space="preserve">, </w:t>
      </w:r>
      <w:proofErr w:type="spellStart"/>
      <w:r w:rsidRPr="00236F86">
        <w:rPr>
          <w:sz w:val="20"/>
          <w:szCs w:val="20"/>
        </w:rPr>
        <w:t>których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dotyczą</w:t>
      </w:r>
      <w:proofErr w:type="spellEnd"/>
      <w:r w:rsidRPr="00236F86">
        <w:rPr>
          <w:sz w:val="20"/>
          <w:szCs w:val="20"/>
        </w:rPr>
        <w:t>;</w:t>
      </w:r>
    </w:p>
    <w:p w14:paraId="00715B76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Mają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Państwo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prawo</w:t>
      </w:r>
      <w:proofErr w:type="spellEnd"/>
      <w:r w:rsidRPr="00236F86">
        <w:rPr>
          <w:sz w:val="20"/>
          <w:szCs w:val="20"/>
        </w:rPr>
        <w:t xml:space="preserve"> do:</w:t>
      </w:r>
    </w:p>
    <w:p w14:paraId="17CE6E80" w14:textId="77777777" w:rsidR="00C1173D" w:rsidRPr="00236F86" w:rsidRDefault="00C1173D" w:rsidP="00C1173D">
      <w:pPr>
        <w:pStyle w:val="Akapitzlist"/>
        <w:numPr>
          <w:ilvl w:val="1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prawo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dostępu</w:t>
      </w:r>
      <w:proofErr w:type="spellEnd"/>
      <w:r w:rsidRPr="00236F86">
        <w:rPr>
          <w:sz w:val="20"/>
          <w:szCs w:val="20"/>
        </w:rPr>
        <w:t xml:space="preserve"> do </w:t>
      </w:r>
      <w:proofErr w:type="spellStart"/>
      <w:r w:rsidRPr="00236F86">
        <w:rPr>
          <w:sz w:val="20"/>
          <w:szCs w:val="20"/>
        </w:rPr>
        <w:t>swoich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oraz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otrzymania</w:t>
      </w:r>
      <w:proofErr w:type="spellEnd"/>
      <w:r w:rsidRPr="00236F86">
        <w:rPr>
          <w:sz w:val="20"/>
          <w:szCs w:val="20"/>
        </w:rPr>
        <w:t xml:space="preserve"> ich </w:t>
      </w:r>
      <w:proofErr w:type="spellStart"/>
      <w:r w:rsidRPr="00236F86">
        <w:rPr>
          <w:sz w:val="20"/>
          <w:szCs w:val="20"/>
        </w:rPr>
        <w:t>kopii</w:t>
      </w:r>
      <w:proofErr w:type="spellEnd"/>
      <w:r w:rsidRPr="00236F86">
        <w:rPr>
          <w:sz w:val="20"/>
          <w:szCs w:val="20"/>
        </w:rPr>
        <w:t>,</w:t>
      </w:r>
    </w:p>
    <w:p w14:paraId="6571D38E" w14:textId="77777777" w:rsidR="00C1173D" w:rsidRPr="00236F86" w:rsidRDefault="00C1173D" w:rsidP="00C1173D">
      <w:pPr>
        <w:pStyle w:val="Akapitzlist"/>
        <w:numPr>
          <w:ilvl w:val="1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prawo</w:t>
      </w:r>
      <w:proofErr w:type="spellEnd"/>
      <w:r w:rsidRPr="00236F86">
        <w:rPr>
          <w:sz w:val="20"/>
          <w:szCs w:val="20"/>
        </w:rPr>
        <w:t xml:space="preserve"> do </w:t>
      </w:r>
      <w:proofErr w:type="spellStart"/>
      <w:r w:rsidRPr="00236F86">
        <w:rPr>
          <w:sz w:val="20"/>
          <w:szCs w:val="20"/>
        </w:rPr>
        <w:t>sprostowania</w:t>
      </w:r>
      <w:proofErr w:type="spellEnd"/>
      <w:r w:rsidRPr="00236F86">
        <w:rPr>
          <w:sz w:val="20"/>
          <w:szCs w:val="20"/>
        </w:rPr>
        <w:t xml:space="preserve"> (</w:t>
      </w:r>
      <w:proofErr w:type="spellStart"/>
      <w:r w:rsidRPr="00236F86">
        <w:rPr>
          <w:sz w:val="20"/>
          <w:szCs w:val="20"/>
        </w:rPr>
        <w:t>poprawiania</w:t>
      </w:r>
      <w:proofErr w:type="spellEnd"/>
      <w:r w:rsidRPr="00236F86">
        <w:rPr>
          <w:sz w:val="20"/>
          <w:szCs w:val="20"/>
        </w:rPr>
        <w:t xml:space="preserve">) </w:t>
      </w:r>
      <w:proofErr w:type="spellStart"/>
      <w:r w:rsidRPr="00236F86">
        <w:rPr>
          <w:sz w:val="20"/>
          <w:szCs w:val="20"/>
        </w:rPr>
        <w:t>swoich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osobowych</w:t>
      </w:r>
      <w:proofErr w:type="spellEnd"/>
      <w:r w:rsidRPr="00236F86">
        <w:rPr>
          <w:sz w:val="20"/>
          <w:szCs w:val="20"/>
        </w:rPr>
        <w:t>,</w:t>
      </w:r>
    </w:p>
    <w:p w14:paraId="5ACDD69F" w14:textId="77777777" w:rsidR="00C1173D" w:rsidRPr="00236F86" w:rsidRDefault="00C1173D" w:rsidP="00C1173D">
      <w:pPr>
        <w:pStyle w:val="Akapitzlist"/>
        <w:numPr>
          <w:ilvl w:val="1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prawo</w:t>
      </w:r>
      <w:proofErr w:type="spellEnd"/>
      <w:r w:rsidRPr="00236F86">
        <w:rPr>
          <w:sz w:val="20"/>
          <w:szCs w:val="20"/>
        </w:rPr>
        <w:t xml:space="preserve"> do </w:t>
      </w:r>
      <w:proofErr w:type="spellStart"/>
      <w:r w:rsidRPr="00236F86">
        <w:rPr>
          <w:sz w:val="20"/>
          <w:szCs w:val="20"/>
        </w:rPr>
        <w:t>ograniczenia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przetwarzania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osobowych</w:t>
      </w:r>
      <w:proofErr w:type="spellEnd"/>
      <w:r w:rsidRPr="00236F86">
        <w:rPr>
          <w:sz w:val="20"/>
          <w:szCs w:val="20"/>
        </w:rPr>
        <w:t>,</w:t>
      </w:r>
    </w:p>
    <w:p w14:paraId="25AF86CD" w14:textId="77777777" w:rsidR="00C1173D" w:rsidRPr="00236F86" w:rsidRDefault="00C1173D" w:rsidP="00C1173D">
      <w:pPr>
        <w:pStyle w:val="Akapitzlist"/>
        <w:numPr>
          <w:ilvl w:val="1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prawo</w:t>
      </w:r>
      <w:proofErr w:type="spellEnd"/>
      <w:r w:rsidRPr="00236F86">
        <w:rPr>
          <w:sz w:val="20"/>
          <w:szCs w:val="20"/>
        </w:rPr>
        <w:t xml:space="preserve"> do </w:t>
      </w:r>
      <w:proofErr w:type="spellStart"/>
      <w:r w:rsidRPr="00236F86">
        <w:rPr>
          <w:sz w:val="20"/>
          <w:szCs w:val="20"/>
        </w:rPr>
        <w:t>usunięcia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osobowych</w:t>
      </w:r>
      <w:proofErr w:type="spellEnd"/>
      <w:r w:rsidRPr="00236F86">
        <w:rPr>
          <w:sz w:val="20"/>
          <w:szCs w:val="20"/>
        </w:rPr>
        <w:t>,</w:t>
      </w:r>
    </w:p>
    <w:p w14:paraId="59D335AC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 xml:space="preserve">Ma Pan/Pani </w:t>
      </w:r>
      <w:proofErr w:type="spellStart"/>
      <w:r w:rsidRPr="00236F86">
        <w:rPr>
          <w:sz w:val="20"/>
          <w:szCs w:val="20"/>
        </w:rPr>
        <w:t>prawo</w:t>
      </w:r>
      <w:proofErr w:type="spellEnd"/>
      <w:r w:rsidRPr="00236F86">
        <w:rPr>
          <w:sz w:val="20"/>
          <w:szCs w:val="20"/>
        </w:rPr>
        <w:t xml:space="preserve"> do </w:t>
      </w:r>
      <w:proofErr w:type="spellStart"/>
      <w:r w:rsidRPr="00236F86">
        <w:rPr>
          <w:sz w:val="20"/>
          <w:szCs w:val="20"/>
        </w:rPr>
        <w:t>wniesienia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skargi</w:t>
      </w:r>
      <w:proofErr w:type="spellEnd"/>
      <w:r w:rsidRPr="00236F86">
        <w:rPr>
          <w:sz w:val="20"/>
          <w:szCs w:val="20"/>
        </w:rPr>
        <w:t xml:space="preserve"> do Prezes UODO (</w:t>
      </w:r>
      <w:proofErr w:type="spellStart"/>
      <w:r w:rsidRPr="00236F86">
        <w:rPr>
          <w:sz w:val="20"/>
          <w:szCs w:val="20"/>
        </w:rPr>
        <w:t>na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adres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Urzędu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Ochrony</w:t>
      </w:r>
      <w:proofErr w:type="spellEnd"/>
      <w:r w:rsidRPr="00236F86">
        <w:rPr>
          <w:sz w:val="20"/>
          <w:szCs w:val="20"/>
        </w:rPr>
        <w:t xml:space="preserve"> Danych Osobowych, ul. </w:t>
      </w:r>
      <w:r w:rsidRPr="00980113">
        <w:rPr>
          <w:sz w:val="20"/>
          <w:szCs w:val="20"/>
        </w:rPr>
        <w:t xml:space="preserve">Stanisława </w:t>
      </w:r>
      <w:proofErr w:type="spellStart"/>
      <w:r w:rsidRPr="00980113">
        <w:rPr>
          <w:sz w:val="20"/>
          <w:szCs w:val="20"/>
        </w:rPr>
        <w:t>Moniuszki</w:t>
      </w:r>
      <w:proofErr w:type="spellEnd"/>
      <w:r w:rsidRPr="00980113">
        <w:rPr>
          <w:sz w:val="20"/>
          <w:szCs w:val="20"/>
        </w:rPr>
        <w:t xml:space="preserve"> 1A, 00-014 Warszawa</w:t>
      </w:r>
      <w:r w:rsidRPr="00236F86">
        <w:rPr>
          <w:sz w:val="20"/>
          <w:szCs w:val="20"/>
        </w:rPr>
        <w:t>);</w:t>
      </w:r>
    </w:p>
    <w:p w14:paraId="16BEE11A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Podanie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przez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innych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jest </w:t>
      </w:r>
      <w:proofErr w:type="spellStart"/>
      <w:r w:rsidRPr="00236F86">
        <w:rPr>
          <w:sz w:val="20"/>
          <w:szCs w:val="20"/>
        </w:rPr>
        <w:t>dobrowolne</w:t>
      </w:r>
      <w:proofErr w:type="spellEnd"/>
    </w:p>
    <w:p w14:paraId="33CE5F37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proofErr w:type="spellStart"/>
      <w:r w:rsidRPr="00236F86">
        <w:rPr>
          <w:sz w:val="20"/>
          <w:szCs w:val="20"/>
        </w:rPr>
        <w:t>Podanie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przez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Państwa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danych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osobowych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zakresie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wynikającym</w:t>
      </w:r>
      <w:proofErr w:type="spellEnd"/>
      <w:r w:rsidRPr="00236F86">
        <w:rPr>
          <w:sz w:val="20"/>
          <w:szCs w:val="20"/>
        </w:rPr>
        <w:t xml:space="preserve"> z art. 22</w:t>
      </w:r>
      <w:r w:rsidRPr="00236F86">
        <w:rPr>
          <w:sz w:val="20"/>
          <w:szCs w:val="20"/>
          <w:vertAlign w:val="superscript"/>
        </w:rPr>
        <w:t>1</w:t>
      </w:r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Kodeksu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pracy</w:t>
      </w:r>
      <w:proofErr w:type="spellEnd"/>
      <w:r w:rsidRPr="00236F86">
        <w:rPr>
          <w:sz w:val="20"/>
          <w:szCs w:val="20"/>
        </w:rPr>
        <w:t xml:space="preserve"> jest </w:t>
      </w:r>
      <w:proofErr w:type="spellStart"/>
      <w:r w:rsidRPr="00236F86">
        <w:rPr>
          <w:sz w:val="20"/>
          <w:szCs w:val="20"/>
        </w:rPr>
        <w:t>niezbędne</w:t>
      </w:r>
      <w:proofErr w:type="spellEnd"/>
      <w:r w:rsidRPr="00236F86">
        <w:rPr>
          <w:sz w:val="20"/>
          <w:szCs w:val="20"/>
        </w:rPr>
        <w:t xml:space="preserve">, aby </w:t>
      </w:r>
      <w:proofErr w:type="spellStart"/>
      <w:r w:rsidRPr="00236F86">
        <w:rPr>
          <w:sz w:val="20"/>
          <w:szCs w:val="20"/>
        </w:rPr>
        <w:t>uczestniczyć</w:t>
      </w:r>
      <w:proofErr w:type="spellEnd"/>
      <w:r w:rsidRPr="00236F86">
        <w:rPr>
          <w:sz w:val="20"/>
          <w:szCs w:val="20"/>
        </w:rPr>
        <w:t xml:space="preserve"> w </w:t>
      </w:r>
      <w:proofErr w:type="spellStart"/>
      <w:r w:rsidRPr="00236F86">
        <w:rPr>
          <w:sz w:val="20"/>
          <w:szCs w:val="20"/>
        </w:rPr>
        <w:t>postępowaniu</w:t>
      </w:r>
      <w:proofErr w:type="spellEnd"/>
      <w:r w:rsidRPr="00236F86">
        <w:rPr>
          <w:sz w:val="20"/>
          <w:szCs w:val="20"/>
        </w:rPr>
        <w:t xml:space="preserve"> </w:t>
      </w:r>
      <w:proofErr w:type="spellStart"/>
      <w:r w:rsidRPr="00236F86">
        <w:rPr>
          <w:sz w:val="20"/>
          <w:szCs w:val="20"/>
        </w:rPr>
        <w:t>rekrutacyjnym</w:t>
      </w:r>
      <w:proofErr w:type="spellEnd"/>
      <w:r w:rsidRPr="00236F86">
        <w:rPr>
          <w:sz w:val="20"/>
          <w:szCs w:val="20"/>
        </w:rPr>
        <w:t>;</w:t>
      </w:r>
    </w:p>
    <w:p w14:paraId="0F278060" w14:textId="77777777" w:rsidR="00C1173D" w:rsidRPr="00236F86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r w:rsidRPr="00236F86">
        <w:rPr>
          <w:rFonts w:cstheme="minorHAnsi"/>
          <w:sz w:val="20"/>
          <w:szCs w:val="20"/>
        </w:rPr>
        <w:t xml:space="preserve">Pana/Pani </w:t>
      </w:r>
      <w:proofErr w:type="spellStart"/>
      <w:r w:rsidRPr="00236F86">
        <w:rPr>
          <w:rFonts w:cstheme="minorHAnsi"/>
          <w:sz w:val="20"/>
          <w:szCs w:val="20"/>
        </w:rPr>
        <w:t>dane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osobowe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nie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będą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podlegały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zautomatyzowanemu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podejmowaniu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decyzji</w:t>
      </w:r>
      <w:proofErr w:type="spellEnd"/>
      <w:r w:rsidRPr="00236F86">
        <w:rPr>
          <w:rFonts w:cstheme="minorHAnsi"/>
          <w:sz w:val="20"/>
          <w:szCs w:val="20"/>
        </w:rPr>
        <w:t xml:space="preserve">, w </w:t>
      </w:r>
      <w:proofErr w:type="spellStart"/>
      <w:r w:rsidRPr="00236F86">
        <w:rPr>
          <w:rFonts w:cstheme="minorHAnsi"/>
          <w:sz w:val="20"/>
          <w:szCs w:val="20"/>
        </w:rPr>
        <w:t>tym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profilowaniu</w:t>
      </w:r>
      <w:proofErr w:type="spellEnd"/>
      <w:r w:rsidRPr="00236F86">
        <w:rPr>
          <w:rFonts w:cstheme="minorHAnsi"/>
          <w:sz w:val="20"/>
          <w:szCs w:val="20"/>
        </w:rPr>
        <w:t>;</w:t>
      </w:r>
    </w:p>
    <w:p w14:paraId="7974899C" w14:textId="77777777" w:rsidR="00C1173D" w:rsidRPr="00980113" w:rsidRDefault="00C1173D" w:rsidP="00C1173D">
      <w:pPr>
        <w:pStyle w:val="Akapitzlist"/>
        <w:numPr>
          <w:ilvl w:val="0"/>
          <w:numId w:val="28"/>
        </w:numPr>
        <w:spacing w:after="200" w:line="276" w:lineRule="auto"/>
        <w:rPr>
          <w:rFonts w:cstheme="minorHAnsi"/>
          <w:sz w:val="20"/>
          <w:szCs w:val="20"/>
        </w:rPr>
      </w:pPr>
      <w:r w:rsidRPr="00236F86">
        <w:rPr>
          <w:rFonts w:cstheme="minorHAnsi"/>
          <w:sz w:val="20"/>
          <w:szCs w:val="20"/>
        </w:rPr>
        <w:t xml:space="preserve">Pana/Pani </w:t>
      </w:r>
      <w:proofErr w:type="spellStart"/>
      <w:r w:rsidRPr="00236F86">
        <w:rPr>
          <w:rFonts w:cstheme="minorHAnsi"/>
          <w:sz w:val="20"/>
          <w:szCs w:val="20"/>
        </w:rPr>
        <w:t>dane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nie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będą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przekazywane</w:t>
      </w:r>
      <w:proofErr w:type="spellEnd"/>
      <w:r w:rsidRPr="00236F86">
        <w:rPr>
          <w:rFonts w:cstheme="minorHAnsi"/>
          <w:sz w:val="20"/>
          <w:szCs w:val="20"/>
        </w:rPr>
        <w:t xml:space="preserve"> do </w:t>
      </w:r>
      <w:proofErr w:type="spellStart"/>
      <w:r w:rsidRPr="00236F86">
        <w:rPr>
          <w:rFonts w:cstheme="minorHAnsi"/>
          <w:sz w:val="20"/>
          <w:szCs w:val="20"/>
        </w:rPr>
        <w:t>państwa</w:t>
      </w:r>
      <w:proofErr w:type="spellEnd"/>
      <w:r w:rsidRPr="00236F86">
        <w:rPr>
          <w:rFonts w:cstheme="minorHAnsi"/>
          <w:sz w:val="20"/>
          <w:szCs w:val="20"/>
        </w:rPr>
        <w:t xml:space="preserve"> </w:t>
      </w:r>
      <w:proofErr w:type="spellStart"/>
      <w:r w:rsidRPr="00236F86">
        <w:rPr>
          <w:rFonts w:cstheme="minorHAnsi"/>
          <w:sz w:val="20"/>
          <w:szCs w:val="20"/>
        </w:rPr>
        <w:t>trzeciego</w:t>
      </w:r>
      <w:proofErr w:type="spellEnd"/>
      <w:r>
        <w:rPr>
          <w:rFonts w:cstheme="minorHAnsi"/>
          <w:sz w:val="20"/>
          <w:szCs w:val="20"/>
        </w:rPr>
        <w:t>.</w:t>
      </w:r>
    </w:p>
    <w:p w14:paraId="0B2081C0" w14:textId="77777777" w:rsidR="00C1173D" w:rsidRPr="00FF3FA9" w:rsidRDefault="00C1173D" w:rsidP="00C1173D">
      <w:pPr>
        <w:keepLines/>
        <w:spacing w:after="0" w:line="360" w:lineRule="auto"/>
        <w:jc w:val="both"/>
        <w:rPr>
          <w:rFonts w:asciiTheme="majorHAnsi" w:hAnsiTheme="majorHAnsi" w:cstheme="majorHAnsi"/>
          <w:sz w:val="22"/>
          <w:lang w:val="pl-PL"/>
        </w:rPr>
      </w:pPr>
    </w:p>
    <w:sectPr w:rsidR="00C1173D" w:rsidRPr="00FF3FA9" w:rsidSect="00034616">
      <w:headerReference w:type="default" r:id="rId10"/>
      <w:footerReference w:type="default" r:id="rId11"/>
      <w:pgSz w:w="11906" w:h="16838"/>
      <w:pgMar w:top="1020" w:right="1134" w:bottom="96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4305" w14:textId="77777777" w:rsidR="00417B5A" w:rsidRDefault="00417B5A">
      <w:pPr>
        <w:spacing w:after="0" w:line="240" w:lineRule="auto"/>
      </w:pPr>
      <w:r>
        <w:separator/>
      </w:r>
    </w:p>
  </w:endnote>
  <w:endnote w:type="continuationSeparator" w:id="0">
    <w:p w14:paraId="6E66C5FB" w14:textId="77777777" w:rsidR="00417B5A" w:rsidRDefault="0041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490" w14:textId="77777777" w:rsidR="00910EA8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F11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9B73" w14:textId="77777777" w:rsidR="00417B5A" w:rsidRDefault="00417B5A">
      <w:pPr>
        <w:spacing w:after="0" w:line="240" w:lineRule="auto"/>
      </w:pPr>
      <w:r>
        <w:separator/>
      </w:r>
    </w:p>
  </w:footnote>
  <w:footnote w:type="continuationSeparator" w:id="0">
    <w:p w14:paraId="7FC2E48B" w14:textId="77777777" w:rsidR="00417B5A" w:rsidRDefault="0041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D863" w14:textId="7E1BDF20" w:rsidR="00910EA8" w:rsidRDefault="00910EA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6080F"/>
    <w:multiLevelType w:val="hybridMultilevel"/>
    <w:tmpl w:val="AFE447C6"/>
    <w:lvl w:ilvl="0" w:tplc="04150011">
      <w:start w:val="1"/>
      <w:numFmt w:val="decimal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02D9753F"/>
    <w:multiLevelType w:val="hybridMultilevel"/>
    <w:tmpl w:val="9164154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8C60AB"/>
    <w:multiLevelType w:val="hybridMultilevel"/>
    <w:tmpl w:val="B8DC6A4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2B4062B1"/>
    <w:multiLevelType w:val="hybridMultilevel"/>
    <w:tmpl w:val="BFC8EC7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1">
      <w:start w:val="1"/>
      <w:numFmt w:val="decimal"/>
      <w:lvlText w:val="%2)"/>
      <w:lvlJc w:val="left"/>
      <w:pPr>
        <w:ind w:left="1553" w:hanging="360"/>
      </w:pPr>
    </w:lvl>
    <w:lvl w:ilvl="2" w:tplc="DEC27764">
      <w:start w:val="6"/>
      <w:numFmt w:val="decimal"/>
      <w:lvlText w:val="%3."/>
      <w:lvlJc w:val="left"/>
      <w:pPr>
        <w:ind w:left="24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0656160"/>
    <w:multiLevelType w:val="hybridMultilevel"/>
    <w:tmpl w:val="A058D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B68"/>
    <w:multiLevelType w:val="hybridMultilevel"/>
    <w:tmpl w:val="7714D99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AD2A11"/>
    <w:multiLevelType w:val="hybridMultilevel"/>
    <w:tmpl w:val="6CEC18E8"/>
    <w:lvl w:ilvl="0" w:tplc="F7FAF300">
      <w:start w:val="1"/>
      <w:numFmt w:val="decimal"/>
      <w:lvlText w:val="%1)"/>
      <w:lvlJc w:val="left"/>
      <w:pPr>
        <w:ind w:left="510" w:hanging="360"/>
      </w:pPr>
      <w:rPr>
        <w:rFonts w:asciiTheme="majorHAnsi" w:eastAsia="Arial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46171E5D"/>
    <w:multiLevelType w:val="hybridMultilevel"/>
    <w:tmpl w:val="1C4E4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02A84"/>
    <w:multiLevelType w:val="hybridMultilevel"/>
    <w:tmpl w:val="A3FEE65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4CB44D71"/>
    <w:multiLevelType w:val="hybridMultilevel"/>
    <w:tmpl w:val="94723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1C044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8209B"/>
    <w:multiLevelType w:val="hybridMultilevel"/>
    <w:tmpl w:val="4282E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C68C0"/>
    <w:multiLevelType w:val="hybridMultilevel"/>
    <w:tmpl w:val="AF7A6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40253"/>
    <w:multiLevelType w:val="multilevel"/>
    <w:tmpl w:val="47168988"/>
    <w:styleLink w:val="Biecalista1"/>
    <w:lvl w:ilvl="0">
      <w:start w:val="1"/>
      <w:numFmt w:val="decimal"/>
      <w:lvlText w:val="%1)"/>
      <w:lvlJc w:val="left"/>
      <w:pPr>
        <w:ind w:left="510" w:hanging="360"/>
      </w:pPr>
      <w:rPr>
        <w:rFonts w:asciiTheme="majorHAnsi" w:eastAsia="Arial" w:hAnsiTheme="majorHAnsi" w:cstheme="majorHAnsi"/>
      </w:r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3."/>
      <w:lvlJc w:val="right"/>
      <w:pPr>
        <w:ind w:left="1950" w:hanging="180"/>
      </w:pPr>
    </w:lvl>
    <w:lvl w:ilvl="3">
      <w:start w:val="1"/>
      <w:numFmt w:val="decimal"/>
      <w:lvlText w:val="%4."/>
      <w:lvlJc w:val="left"/>
      <w:pPr>
        <w:ind w:left="2670" w:hanging="360"/>
      </w:pPr>
    </w:lvl>
    <w:lvl w:ilvl="4">
      <w:start w:val="1"/>
      <w:numFmt w:val="lowerLetter"/>
      <w:lvlText w:val="%5."/>
      <w:lvlJc w:val="left"/>
      <w:pPr>
        <w:ind w:left="3390" w:hanging="360"/>
      </w:pPr>
    </w:lvl>
    <w:lvl w:ilvl="5">
      <w:start w:val="1"/>
      <w:numFmt w:val="lowerRoman"/>
      <w:lvlText w:val="%6."/>
      <w:lvlJc w:val="right"/>
      <w:pPr>
        <w:ind w:left="4110" w:hanging="180"/>
      </w:pPr>
    </w:lvl>
    <w:lvl w:ilvl="6">
      <w:start w:val="1"/>
      <w:numFmt w:val="decimal"/>
      <w:lvlText w:val="%7."/>
      <w:lvlJc w:val="left"/>
      <w:pPr>
        <w:ind w:left="4830" w:hanging="360"/>
      </w:pPr>
    </w:lvl>
    <w:lvl w:ilvl="7">
      <w:start w:val="1"/>
      <w:numFmt w:val="lowerLetter"/>
      <w:lvlText w:val="%8."/>
      <w:lvlJc w:val="left"/>
      <w:pPr>
        <w:ind w:left="5550" w:hanging="360"/>
      </w:pPr>
    </w:lvl>
    <w:lvl w:ilvl="8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F145A23"/>
    <w:multiLevelType w:val="hybridMultilevel"/>
    <w:tmpl w:val="4E023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06EEB"/>
    <w:multiLevelType w:val="hybridMultilevel"/>
    <w:tmpl w:val="1A241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864DA"/>
    <w:multiLevelType w:val="hybridMultilevel"/>
    <w:tmpl w:val="95046528"/>
    <w:lvl w:ilvl="0" w:tplc="04150011">
      <w:start w:val="1"/>
      <w:numFmt w:val="decimal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73C23A44"/>
    <w:multiLevelType w:val="hybridMultilevel"/>
    <w:tmpl w:val="02141BF4"/>
    <w:lvl w:ilvl="0" w:tplc="04150011">
      <w:start w:val="1"/>
      <w:numFmt w:val="decimal"/>
      <w:lvlText w:val="%1)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75DE19D6"/>
    <w:multiLevelType w:val="hybridMultilevel"/>
    <w:tmpl w:val="DE78329E"/>
    <w:lvl w:ilvl="0" w:tplc="04150011">
      <w:start w:val="1"/>
      <w:numFmt w:val="decimal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79F335F1"/>
    <w:multiLevelType w:val="hybridMultilevel"/>
    <w:tmpl w:val="14D6A424"/>
    <w:lvl w:ilvl="0" w:tplc="04150011">
      <w:start w:val="1"/>
      <w:numFmt w:val="decimal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 w15:restartNumberingAfterBreak="0">
    <w:nsid w:val="7BCD4AE4"/>
    <w:multiLevelType w:val="hybridMultilevel"/>
    <w:tmpl w:val="C5CCB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28653">
    <w:abstractNumId w:val="8"/>
  </w:num>
  <w:num w:numId="2" w16cid:durableId="847014257">
    <w:abstractNumId w:val="6"/>
  </w:num>
  <w:num w:numId="3" w16cid:durableId="656762274">
    <w:abstractNumId w:val="5"/>
  </w:num>
  <w:num w:numId="4" w16cid:durableId="289093997">
    <w:abstractNumId w:val="4"/>
  </w:num>
  <w:num w:numId="5" w16cid:durableId="446316194">
    <w:abstractNumId w:val="7"/>
  </w:num>
  <w:num w:numId="6" w16cid:durableId="1605456387">
    <w:abstractNumId w:val="3"/>
  </w:num>
  <w:num w:numId="7" w16cid:durableId="259221664">
    <w:abstractNumId w:val="2"/>
  </w:num>
  <w:num w:numId="8" w16cid:durableId="2009139244">
    <w:abstractNumId w:val="1"/>
  </w:num>
  <w:num w:numId="9" w16cid:durableId="272053544">
    <w:abstractNumId w:val="0"/>
  </w:num>
  <w:num w:numId="10" w16cid:durableId="1834373760">
    <w:abstractNumId w:val="18"/>
  </w:num>
  <w:num w:numId="11" w16cid:durableId="32928787">
    <w:abstractNumId w:val="13"/>
  </w:num>
  <w:num w:numId="12" w16cid:durableId="2062241487">
    <w:abstractNumId w:val="12"/>
  </w:num>
  <w:num w:numId="13" w16cid:durableId="1123352670">
    <w:abstractNumId w:val="15"/>
  </w:num>
  <w:num w:numId="14" w16cid:durableId="832528403">
    <w:abstractNumId w:val="10"/>
  </w:num>
  <w:num w:numId="15" w16cid:durableId="1411655051">
    <w:abstractNumId w:val="26"/>
  </w:num>
  <w:num w:numId="16" w16cid:durableId="1113400411">
    <w:abstractNumId w:val="24"/>
  </w:num>
  <w:num w:numId="17" w16cid:durableId="1530794948">
    <w:abstractNumId w:val="27"/>
  </w:num>
  <w:num w:numId="18" w16cid:durableId="1646398049">
    <w:abstractNumId w:val="22"/>
  </w:num>
  <w:num w:numId="19" w16cid:durableId="615676188">
    <w:abstractNumId w:val="9"/>
  </w:num>
  <w:num w:numId="20" w16cid:durableId="30880054">
    <w:abstractNumId w:val="11"/>
  </w:num>
  <w:num w:numId="21" w16cid:durableId="1344668604">
    <w:abstractNumId w:val="25"/>
  </w:num>
  <w:num w:numId="22" w16cid:durableId="193691455">
    <w:abstractNumId w:val="20"/>
  </w:num>
  <w:num w:numId="23" w16cid:durableId="2034845512">
    <w:abstractNumId w:val="16"/>
  </w:num>
  <w:num w:numId="24" w16cid:durableId="614485789">
    <w:abstractNumId w:val="23"/>
  </w:num>
  <w:num w:numId="25" w16cid:durableId="1954558146">
    <w:abstractNumId w:val="19"/>
  </w:num>
  <w:num w:numId="26" w16cid:durableId="351803962">
    <w:abstractNumId w:val="17"/>
  </w:num>
  <w:num w:numId="27" w16cid:durableId="7245699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0454324">
    <w:abstractNumId w:val="28"/>
  </w:num>
  <w:num w:numId="29" w16cid:durableId="17011282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CCB"/>
    <w:rsid w:val="0015074B"/>
    <w:rsid w:val="00184633"/>
    <w:rsid w:val="0029639D"/>
    <w:rsid w:val="00326F90"/>
    <w:rsid w:val="003911FF"/>
    <w:rsid w:val="003921A1"/>
    <w:rsid w:val="003B3170"/>
    <w:rsid w:val="00402598"/>
    <w:rsid w:val="00417B5A"/>
    <w:rsid w:val="00460E50"/>
    <w:rsid w:val="005672BB"/>
    <w:rsid w:val="00865D9D"/>
    <w:rsid w:val="00910EA8"/>
    <w:rsid w:val="00AA1D8D"/>
    <w:rsid w:val="00AB4B6E"/>
    <w:rsid w:val="00B47730"/>
    <w:rsid w:val="00C1173D"/>
    <w:rsid w:val="00CB0664"/>
    <w:rsid w:val="00D5389E"/>
    <w:rsid w:val="00E822DA"/>
    <w:rsid w:val="00FC693F"/>
    <w:rsid w:val="00FF117C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BCB44"/>
  <w14:defaultImageDpi w14:val="300"/>
  <w15:docId w15:val="{47C6A026-1863-4C10-806B-A3CCC33D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59" w:lineRule="auto"/>
    </w:pPr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C1173D"/>
    <w:rPr>
      <w:color w:val="0000FF" w:themeColor="hyperlink"/>
      <w:u w:val="single"/>
    </w:rPr>
  </w:style>
  <w:style w:type="numbering" w:customStyle="1" w:styleId="Biecalista1">
    <w:name w:val="Bieżąca lista1"/>
    <w:uiPriority w:val="99"/>
    <w:rsid w:val="003911FF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bek@kobyln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mielczarek@kobyl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2699</Words>
  <Characters>16197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o naborze na stanowisko opiekuna w żłobku – wersja poprawiona</vt:lpstr>
      <vt:lpstr/>
    </vt:vector>
  </TitlesOfParts>
  <Manager/>
  <Company/>
  <LinksUpToDate>false</LinksUpToDate>
  <CharactersWithSpaces>18859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opiekuna w żłobku – wersja poprawiona</dc:title>
  <dc:subject>Gminny Żłobek „Koziołek Matołek” w Kobylnicy</dc:subject>
  <dc:creator>Gminny Żłobek „Koziołek Matołek” w Kobylnicy</dc:creator>
  <cp:keywords>nabór, opiekun, żłobek, Kobylnica</cp:keywords>
  <dc:description>generated by python-docx</dc:description>
  <cp:lastModifiedBy>Dyrektor</cp:lastModifiedBy>
  <cp:revision>2</cp:revision>
  <dcterms:created xsi:type="dcterms:W3CDTF">2026-07-21T11:58:00Z</dcterms:created>
  <dcterms:modified xsi:type="dcterms:W3CDTF">2026-07-21T11:58:00Z</dcterms:modified>
  <cp:category/>
</cp:coreProperties>
</file>